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0E" w:rsidRPr="001E52F9" w:rsidRDefault="00173527" w:rsidP="00C67F0E">
      <w:r>
        <w:br/>
      </w:r>
      <w:r w:rsidRPr="00173527">
        <w:rPr>
          <w:b/>
          <w:sz w:val="28"/>
          <w:szCs w:val="28"/>
        </w:rPr>
        <w:t>Байланысқа дейінгі профилактика: ВИЧ-тен қалай сақтануға болады?</w:t>
      </w:r>
      <w:r w:rsidRPr="00173527">
        <w:rPr>
          <w:b/>
          <w:sz w:val="28"/>
          <w:szCs w:val="28"/>
        </w:rPr>
        <w:br/>
      </w:r>
      <w:r w:rsidR="005B3857">
        <w:rPr>
          <w:sz w:val="28"/>
          <w:szCs w:val="28"/>
        </w:rPr>
        <w:br/>
      </w:r>
      <w:r w:rsidR="005B3857">
        <w:rPr>
          <w:sz w:val="28"/>
          <w:szCs w:val="28"/>
          <w:lang w:val="ru-RU"/>
        </w:rPr>
        <w:t xml:space="preserve">                </w:t>
      </w:r>
      <w:proofErr w:type="spellStart"/>
      <w:r w:rsidR="005B3857" w:rsidRPr="00D757DB">
        <w:rPr>
          <w:sz w:val="28"/>
          <w:szCs w:val="28"/>
          <w:lang w:val="ru-RU"/>
        </w:rPr>
        <w:t>Қазақстанда</w:t>
      </w:r>
      <w:proofErr w:type="spellEnd"/>
      <w:r w:rsidR="005B3857" w:rsidRPr="00D757DB">
        <w:rPr>
          <w:sz w:val="28"/>
          <w:szCs w:val="28"/>
          <w:lang w:val="ru-RU"/>
        </w:rPr>
        <w:t xml:space="preserve">  36973  </w:t>
      </w:r>
      <w:proofErr w:type="spellStart"/>
      <w:r w:rsidR="005B3857" w:rsidRPr="00D757DB">
        <w:rPr>
          <w:sz w:val="28"/>
          <w:szCs w:val="28"/>
          <w:lang w:val="ru-RU"/>
        </w:rPr>
        <w:t>мың</w:t>
      </w:r>
      <w:proofErr w:type="spellEnd"/>
      <w:r w:rsidR="005B3857" w:rsidRPr="00D757DB">
        <w:rPr>
          <w:sz w:val="28"/>
          <w:szCs w:val="28"/>
          <w:lang w:val="ru-RU"/>
        </w:rPr>
        <w:t xml:space="preserve"> </w:t>
      </w:r>
      <w:r w:rsidRPr="00D757DB">
        <w:rPr>
          <w:sz w:val="28"/>
          <w:szCs w:val="28"/>
          <w:lang w:val="ru-RU"/>
        </w:rPr>
        <w:t xml:space="preserve"> </w:t>
      </w:r>
      <w:r w:rsidR="005B3857" w:rsidRPr="00D757DB">
        <w:rPr>
          <w:sz w:val="28"/>
          <w:szCs w:val="28"/>
          <w:lang w:val="ru-RU"/>
        </w:rPr>
        <w:t xml:space="preserve">  </w:t>
      </w:r>
      <w:proofErr w:type="spellStart"/>
      <w:r w:rsidRPr="00D757DB">
        <w:rPr>
          <w:sz w:val="28"/>
          <w:szCs w:val="28"/>
          <w:lang w:val="ru-RU"/>
        </w:rPr>
        <w:t>адам</w:t>
      </w:r>
      <w:proofErr w:type="spellEnd"/>
      <w:r w:rsidRPr="00D757DB">
        <w:rPr>
          <w:sz w:val="28"/>
          <w:szCs w:val="28"/>
          <w:lang w:val="ru-RU"/>
        </w:rPr>
        <w:t xml:space="preserve"> ВИЧ-пен </w:t>
      </w:r>
      <w:proofErr w:type="spellStart"/>
      <w:r w:rsidRPr="00D757DB">
        <w:rPr>
          <w:sz w:val="28"/>
          <w:szCs w:val="28"/>
          <w:lang w:val="ru-RU"/>
        </w:rPr>
        <w:t>өмі</w:t>
      </w:r>
      <w:proofErr w:type="gramStart"/>
      <w:r w:rsidRPr="00D757DB">
        <w:rPr>
          <w:sz w:val="28"/>
          <w:szCs w:val="28"/>
          <w:lang w:val="ru-RU"/>
        </w:rPr>
        <w:t>р</w:t>
      </w:r>
      <w:proofErr w:type="spellEnd"/>
      <w:proofErr w:type="gram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сүред</w:t>
      </w:r>
      <w:r w:rsidR="005B3857" w:rsidRPr="00D757DB">
        <w:rPr>
          <w:sz w:val="28"/>
          <w:szCs w:val="28"/>
          <w:lang w:val="ru-RU"/>
        </w:rPr>
        <w:t>і</w:t>
      </w:r>
      <w:proofErr w:type="spellEnd"/>
      <w:r w:rsidR="005B3857" w:rsidRPr="00D757DB">
        <w:rPr>
          <w:sz w:val="28"/>
          <w:szCs w:val="28"/>
          <w:lang w:val="ru-RU"/>
        </w:rPr>
        <w:t xml:space="preserve">. ВИЧ </w:t>
      </w:r>
      <w:proofErr w:type="spellStart"/>
      <w:r w:rsidR="005B3857" w:rsidRPr="00D757DB">
        <w:rPr>
          <w:sz w:val="28"/>
          <w:szCs w:val="28"/>
          <w:lang w:val="ru-RU"/>
        </w:rPr>
        <w:t>тіркелген</w:t>
      </w:r>
      <w:proofErr w:type="spellEnd"/>
      <w:r w:rsidR="005B3857" w:rsidRPr="00D757DB">
        <w:rPr>
          <w:sz w:val="28"/>
          <w:szCs w:val="28"/>
          <w:lang w:val="ru-RU"/>
        </w:rPr>
        <w:t xml:space="preserve"> </w:t>
      </w:r>
      <w:proofErr w:type="spellStart"/>
      <w:r w:rsidR="005B3857" w:rsidRPr="00D757DB">
        <w:rPr>
          <w:sz w:val="28"/>
          <w:szCs w:val="28"/>
          <w:lang w:val="ru-RU"/>
        </w:rPr>
        <w:t>жағдайлардың</w:t>
      </w:r>
      <w:proofErr w:type="spellEnd"/>
      <w:r w:rsidR="005B3857" w:rsidRPr="00D757DB">
        <w:rPr>
          <w:sz w:val="28"/>
          <w:szCs w:val="28"/>
          <w:lang w:val="ru-RU"/>
        </w:rPr>
        <w:t xml:space="preserve">  </w:t>
      </w:r>
      <w:r w:rsidR="00D757DB">
        <w:rPr>
          <w:sz w:val="28"/>
          <w:szCs w:val="28"/>
          <w:lang w:val="ru-RU"/>
        </w:rPr>
        <w:t>32496(</w:t>
      </w:r>
      <w:r w:rsidR="005B3857" w:rsidRPr="00D757DB">
        <w:rPr>
          <w:sz w:val="28"/>
          <w:szCs w:val="28"/>
          <w:lang w:val="ru-RU"/>
        </w:rPr>
        <w:t xml:space="preserve"> 88</w:t>
      </w:r>
      <w:r w:rsidR="00D757DB">
        <w:rPr>
          <w:sz w:val="28"/>
          <w:szCs w:val="28"/>
          <w:lang w:val="ru-RU"/>
        </w:rPr>
        <w:t>% )</w:t>
      </w:r>
      <w:r w:rsidR="005B3857" w:rsidRPr="00D757DB">
        <w:rPr>
          <w:sz w:val="28"/>
          <w:szCs w:val="28"/>
          <w:lang w:val="ru-RU"/>
        </w:rPr>
        <w:t xml:space="preserve"> </w:t>
      </w:r>
      <w:r w:rsidR="00D757DB">
        <w:rPr>
          <w:sz w:val="28"/>
          <w:szCs w:val="28"/>
          <w:lang w:val="ru-RU"/>
        </w:rPr>
        <w:t xml:space="preserve"> </w:t>
      </w:r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ең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белсенді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және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еңбекке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қабілетті</w:t>
      </w:r>
      <w:proofErr w:type="spellEnd"/>
      <w:r w:rsidRPr="00D757DB">
        <w:rPr>
          <w:sz w:val="28"/>
          <w:szCs w:val="28"/>
          <w:lang w:val="ru-RU"/>
        </w:rPr>
        <w:t xml:space="preserve"> 15-49 </w:t>
      </w:r>
      <w:proofErr w:type="spellStart"/>
      <w:r w:rsidRPr="00D757DB">
        <w:rPr>
          <w:sz w:val="28"/>
          <w:szCs w:val="28"/>
          <w:lang w:val="ru-RU"/>
        </w:rPr>
        <w:t>жас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аралығындағы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топқа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тиесілі</w:t>
      </w:r>
      <w:proofErr w:type="spellEnd"/>
      <w:r w:rsidRPr="00D757DB">
        <w:rPr>
          <w:sz w:val="28"/>
          <w:szCs w:val="28"/>
          <w:lang w:val="ru-RU"/>
        </w:rPr>
        <w:t>.</w:t>
      </w:r>
      <w:r w:rsidRPr="00D757DB">
        <w:rPr>
          <w:sz w:val="28"/>
          <w:szCs w:val="28"/>
          <w:lang w:val="ru-RU"/>
        </w:rPr>
        <w:br/>
      </w:r>
      <w:r w:rsidRPr="00D757DB">
        <w:rPr>
          <w:sz w:val="28"/>
          <w:szCs w:val="28"/>
          <w:lang w:val="ru-RU"/>
        </w:rPr>
        <w:br/>
      </w:r>
      <w:proofErr w:type="spellStart"/>
      <w:r w:rsidRPr="00D757DB">
        <w:rPr>
          <w:sz w:val="28"/>
          <w:szCs w:val="28"/>
          <w:lang w:val="ru-RU"/>
        </w:rPr>
        <w:t>Адамдарға</w:t>
      </w:r>
      <w:proofErr w:type="spellEnd"/>
      <w:r w:rsidRPr="00D757DB">
        <w:rPr>
          <w:sz w:val="28"/>
          <w:szCs w:val="28"/>
          <w:lang w:val="ru-RU"/>
        </w:rPr>
        <w:t xml:space="preserve"> ВИЧ </w:t>
      </w:r>
      <w:proofErr w:type="spellStart"/>
      <w:r w:rsidRPr="00D757DB">
        <w:rPr>
          <w:sz w:val="28"/>
          <w:szCs w:val="28"/>
          <w:lang w:val="ru-RU"/>
        </w:rPr>
        <w:t>жұқтыру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қаупін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азайтуға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қосымша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мүмкіндік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беретін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тиімді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алдын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алу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әдісі</w:t>
      </w:r>
      <w:proofErr w:type="spellEnd"/>
      <w:r w:rsidRPr="00D757DB">
        <w:rPr>
          <w:sz w:val="28"/>
          <w:szCs w:val="28"/>
          <w:lang w:val="ru-RU"/>
        </w:rPr>
        <w:t xml:space="preserve"> – </w:t>
      </w:r>
      <w:proofErr w:type="spellStart"/>
      <w:r w:rsidRPr="00D757DB">
        <w:rPr>
          <w:sz w:val="28"/>
          <w:szCs w:val="28"/>
          <w:lang w:val="ru-RU"/>
        </w:rPr>
        <w:t>бұл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байланысқа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дейінгі</w:t>
      </w:r>
      <w:proofErr w:type="spellEnd"/>
      <w:r w:rsidRPr="00D757DB">
        <w:rPr>
          <w:sz w:val="28"/>
          <w:szCs w:val="28"/>
          <w:lang w:val="ru-RU"/>
        </w:rPr>
        <w:t xml:space="preserve"> профилактика (БДП </w:t>
      </w:r>
      <w:proofErr w:type="spellStart"/>
      <w:r w:rsidRPr="00D757DB">
        <w:rPr>
          <w:sz w:val="28"/>
          <w:szCs w:val="28"/>
          <w:lang w:val="ru-RU"/>
        </w:rPr>
        <w:t>немесе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173527">
        <w:rPr>
          <w:sz w:val="28"/>
          <w:szCs w:val="28"/>
        </w:rPr>
        <w:t>PrEP</w:t>
      </w:r>
      <w:proofErr w:type="spellEnd"/>
      <w:r w:rsidRPr="00D757DB">
        <w:rPr>
          <w:sz w:val="28"/>
          <w:szCs w:val="28"/>
          <w:lang w:val="ru-RU"/>
        </w:rPr>
        <w:t xml:space="preserve"> – </w:t>
      </w:r>
      <w:r w:rsidRPr="00173527">
        <w:rPr>
          <w:sz w:val="28"/>
          <w:szCs w:val="28"/>
        </w:rPr>
        <w:t>Pre</w:t>
      </w:r>
      <w:r w:rsidRPr="00D757DB">
        <w:rPr>
          <w:sz w:val="28"/>
          <w:szCs w:val="28"/>
          <w:lang w:val="ru-RU"/>
        </w:rPr>
        <w:t>-</w:t>
      </w:r>
      <w:r w:rsidRPr="00173527">
        <w:rPr>
          <w:sz w:val="28"/>
          <w:szCs w:val="28"/>
        </w:rPr>
        <w:t>exposure</w:t>
      </w:r>
      <w:r w:rsidRPr="00D757DB">
        <w:rPr>
          <w:sz w:val="28"/>
          <w:szCs w:val="28"/>
          <w:lang w:val="ru-RU"/>
        </w:rPr>
        <w:t xml:space="preserve"> </w:t>
      </w:r>
      <w:r w:rsidRPr="00173527">
        <w:rPr>
          <w:sz w:val="28"/>
          <w:szCs w:val="28"/>
        </w:rPr>
        <w:t>prophylaxis</w:t>
      </w:r>
      <w:r w:rsidRPr="00D757DB">
        <w:rPr>
          <w:sz w:val="28"/>
          <w:szCs w:val="28"/>
          <w:lang w:val="ru-RU"/>
        </w:rPr>
        <w:t xml:space="preserve">). </w:t>
      </w:r>
      <w:proofErr w:type="spellStart"/>
      <w:r w:rsidRPr="00D757DB">
        <w:rPr>
          <w:sz w:val="28"/>
          <w:szCs w:val="28"/>
          <w:lang w:val="ru-RU"/>
        </w:rPr>
        <w:t>Бұ</w:t>
      </w:r>
      <w:proofErr w:type="gramStart"/>
      <w:r w:rsidRPr="00D757DB">
        <w:rPr>
          <w:sz w:val="28"/>
          <w:szCs w:val="28"/>
          <w:lang w:val="ru-RU"/>
        </w:rPr>
        <w:t>л</w:t>
      </w:r>
      <w:proofErr w:type="spellEnd"/>
      <w:proofErr w:type="gram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адамның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иммун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тапшылығы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вирусын</w:t>
      </w:r>
      <w:proofErr w:type="spellEnd"/>
      <w:r w:rsidRPr="00D757DB">
        <w:rPr>
          <w:sz w:val="28"/>
          <w:szCs w:val="28"/>
          <w:lang w:val="ru-RU"/>
        </w:rPr>
        <w:t xml:space="preserve"> (ВИЧ) </w:t>
      </w:r>
      <w:proofErr w:type="spellStart"/>
      <w:r w:rsidRPr="00D757DB">
        <w:rPr>
          <w:sz w:val="28"/>
          <w:szCs w:val="28"/>
          <w:lang w:val="ru-RU"/>
        </w:rPr>
        <w:t>жұқтырудың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алдын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алу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мақсатында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антиретровирустық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препараттарды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қолдану</w:t>
      </w:r>
      <w:proofErr w:type="spellEnd"/>
      <w:r w:rsidRPr="00D757DB">
        <w:rPr>
          <w:sz w:val="28"/>
          <w:szCs w:val="28"/>
          <w:lang w:val="ru-RU"/>
        </w:rPr>
        <w:t>.</w:t>
      </w:r>
      <w:r w:rsidRPr="00D757DB">
        <w:rPr>
          <w:sz w:val="28"/>
          <w:szCs w:val="28"/>
          <w:lang w:val="ru-RU"/>
        </w:rPr>
        <w:br/>
      </w:r>
      <w:r w:rsidRPr="00D757DB">
        <w:rPr>
          <w:sz w:val="28"/>
          <w:szCs w:val="28"/>
          <w:lang w:val="ru-RU"/>
        </w:rPr>
        <w:br/>
      </w:r>
      <w:r w:rsidRPr="00D757DB">
        <w:rPr>
          <w:b/>
          <w:sz w:val="28"/>
          <w:szCs w:val="28"/>
          <w:lang w:val="ru-RU"/>
        </w:rPr>
        <w:t xml:space="preserve">- БДП </w:t>
      </w:r>
      <w:proofErr w:type="spellStart"/>
      <w:r w:rsidRPr="00D757DB">
        <w:rPr>
          <w:b/>
          <w:sz w:val="28"/>
          <w:szCs w:val="28"/>
          <w:lang w:val="ru-RU"/>
        </w:rPr>
        <w:t>тиімді</w:t>
      </w:r>
      <w:proofErr w:type="spellEnd"/>
      <w:r w:rsidRPr="00D757DB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D757DB">
        <w:rPr>
          <w:b/>
          <w:sz w:val="28"/>
          <w:szCs w:val="28"/>
          <w:lang w:val="ru-RU"/>
        </w:rPr>
        <w:t>ме</w:t>
      </w:r>
      <w:proofErr w:type="spellEnd"/>
      <w:r w:rsidRPr="00D757DB">
        <w:rPr>
          <w:b/>
          <w:sz w:val="28"/>
          <w:szCs w:val="28"/>
          <w:lang w:val="ru-RU"/>
        </w:rPr>
        <w:t xml:space="preserve"> </w:t>
      </w:r>
      <w:proofErr w:type="spellStart"/>
      <w:r w:rsidRPr="00D757DB">
        <w:rPr>
          <w:b/>
          <w:sz w:val="28"/>
          <w:szCs w:val="28"/>
          <w:lang w:val="ru-RU"/>
        </w:rPr>
        <w:t>ж</w:t>
      </w:r>
      <w:proofErr w:type="gramEnd"/>
      <w:r w:rsidRPr="00D757DB">
        <w:rPr>
          <w:b/>
          <w:sz w:val="28"/>
          <w:szCs w:val="28"/>
          <w:lang w:val="ru-RU"/>
        </w:rPr>
        <w:t>әне</w:t>
      </w:r>
      <w:proofErr w:type="spellEnd"/>
      <w:r w:rsidRPr="00D757DB">
        <w:rPr>
          <w:b/>
          <w:sz w:val="28"/>
          <w:szCs w:val="28"/>
          <w:lang w:val="ru-RU"/>
        </w:rPr>
        <w:t xml:space="preserve"> </w:t>
      </w:r>
      <w:proofErr w:type="spellStart"/>
      <w:r w:rsidRPr="00D757DB">
        <w:rPr>
          <w:b/>
          <w:sz w:val="28"/>
          <w:szCs w:val="28"/>
          <w:lang w:val="ru-RU"/>
        </w:rPr>
        <w:t>қауіпсіз</w:t>
      </w:r>
      <w:proofErr w:type="spellEnd"/>
      <w:r w:rsidRPr="00D757DB">
        <w:rPr>
          <w:b/>
          <w:sz w:val="28"/>
          <w:szCs w:val="28"/>
          <w:lang w:val="ru-RU"/>
        </w:rPr>
        <w:t xml:space="preserve"> </w:t>
      </w:r>
      <w:proofErr w:type="spellStart"/>
      <w:r w:rsidRPr="00D757DB">
        <w:rPr>
          <w:b/>
          <w:sz w:val="28"/>
          <w:szCs w:val="28"/>
          <w:lang w:val="ru-RU"/>
        </w:rPr>
        <w:t>бе</w:t>
      </w:r>
      <w:proofErr w:type="spellEnd"/>
      <w:r w:rsidRPr="00D757DB">
        <w:rPr>
          <w:b/>
          <w:sz w:val="28"/>
          <w:szCs w:val="28"/>
          <w:lang w:val="ru-RU"/>
        </w:rPr>
        <w:t>?</w:t>
      </w:r>
      <w:r w:rsidRPr="00D757DB">
        <w:rPr>
          <w:sz w:val="28"/>
          <w:szCs w:val="28"/>
          <w:lang w:val="ru-RU"/>
        </w:rPr>
        <w:t xml:space="preserve"> – </w:t>
      </w:r>
      <w:proofErr w:type="spellStart"/>
      <w:r w:rsidRPr="00D757DB">
        <w:rPr>
          <w:sz w:val="28"/>
          <w:szCs w:val="28"/>
          <w:lang w:val="ru-RU"/>
        </w:rPr>
        <w:t>деген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және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басқа</w:t>
      </w:r>
      <w:proofErr w:type="spellEnd"/>
      <w:r w:rsidRPr="00D757DB">
        <w:rPr>
          <w:sz w:val="28"/>
          <w:szCs w:val="28"/>
          <w:lang w:val="ru-RU"/>
        </w:rPr>
        <w:t xml:space="preserve"> да </w:t>
      </w:r>
      <w:proofErr w:type="spellStart"/>
      <w:r w:rsidRPr="00D757DB">
        <w:rPr>
          <w:sz w:val="28"/>
          <w:szCs w:val="28"/>
          <w:lang w:val="ru-RU"/>
        </w:rPr>
        <w:t>көптеген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сұрақтармен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адамдар</w:t>
      </w:r>
      <w:proofErr w:type="spellEnd"/>
      <w:r w:rsidRPr="00D757DB">
        <w:rPr>
          <w:sz w:val="28"/>
          <w:szCs w:val="28"/>
          <w:lang w:val="ru-RU"/>
        </w:rPr>
        <w:t xml:space="preserve"> СПИД </w:t>
      </w:r>
      <w:proofErr w:type="spellStart"/>
      <w:r w:rsidRPr="00D757DB">
        <w:rPr>
          <w:sz w:val="28"/>
          <w:szCs w:val="28"/>
          <w:lang w:val="ru-RU"/>
        </w:rPr>
        <w:t>орталығының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мамандарына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жүгінеді</w:t>
      </w:r>
      <w:proofErr w:type="spellEnd"/>
      <w:r w:rsidRPr="00D757DB">
        <w:rPr>
          <w:sz w:val="28"/>
          <w:szCs w:val="28"/>
          <w:lang w:val="ru-RU"/>
        </w:rPr>
        <w:t>.</w:t>
      </w:r>
      <w:r w:rsidRPr="00D757DB">
        <w:rPr>
          <w:sz w:val="28"/>
          <w:szCs w:val="28"/>
          <w:lang w:val="ru-RU"/>
        </w:rPr>
        <w:br/>
      </w:r>
      <w:r w:rsidRPr="00D757DB">
        <w:rPr>
          <w:sz w:val="28"/>
          <w:szCs w:val="28"/>
          <w:lang w:val="ru-RU"/>
        </w:rPr>
        <w:br/>
      </w:r>
      <w:r w:rsidRPr="00D757DB">
        <w:rPr>
          <w:b/>
          <w:sz w:val="28"/>
          <w:szCs w:val="28"/>
          <w:lang w:val="ru-RU"/>
        </w:rPr>
        <w:t xml:space="preserve">- </w:t>
      </w:r>
      <w:proofErr w:type="spellStart"/>
      <w:r w:rsidRPr="00D757DB">
        <w:rPr>
          <w:b/>
          <w:sz w:val="28"/>
          <w:szCs w:val="28"/>
          <w:lang w:val="ru-RU"/>
        </w:rPr>
        <w:t>Байланысқа</w:t>
      </w:r>
      <w:proofErr w:type="spellEnd"/>
      <w:r w:rsidRPr="00D757DB">
        <w:rPr>
          <w:b/>
          <w:sz w:val="28"/>
          <w:szCs w:val="28"/>
          <w:lang w:val="ru-RU"/>
        </w:rPr>
        <w:t xml:space="preserve"> </w:t>
      </w:r>
      <w:proofErr w:type="spellStart"/>
      <w:r w:rsidRPr="00D757DB">
        <w:rPr>
          <w:b/>
          <w:sz w:val="28"/>
          <w:szCs w:val="28"/>
          <w:lang w:val="ru-RU"/>
        </w:rPr>
        <w:t>дейінгі</w:t>
      </w:r>
      <w:proofErr w:type="spellEnd"/>
      <w:r w:rsidRPr="00D757DB">
        <w:rPr>
          <w:b/>
          <w:sz w:val="28"/>
          <w:szCs w:val="28"/>
          <w:lang w:val="ru-RU"/>
        </w:rPr>
        <w:t xml:space="preserve"> профилактика </w:t>
      </w:r>
      <w:proofErr w:type="spellStart"/>
      <w:r w:rsidRPr="00D757DB">
        <w:rPr>
          <w:b/>
          <w:sz w:val="28"/>
          <w:szCs w:val="28"/>
          <w:lang w:val="ru-RU"/>
        </w:rPr>
        <w:t>дегеніміз</w:t>
      </w:r>
      <w:proofErr w:type="spellEnd"/>
      <w:r w:rsidRPr="00D757DB">
        <w:rPr>
          <w:b/>
          <w:sz w:val="28"/>
          <w:szCs w:val="28"/>
          <w:lang w:val="ru-RU"/>
        </w:rPr>
        <w:t xml:space="preserve"> не?</w:t>
      </w:r>
      <w:r w:rsidRPr="00D757DB">
        <w:rPr>
          <w:b/>
          <w:sz w:val="28"/>
          <w:szCs w:val="28"/>
          <w:lang w:val="ru-RU"/>
        </w:rPr>
        <w:br/>
      </w:r>
      <w:r w:rsidRPr="00D757DB">
        <w:rPr>
          <w:sz w:val="28"/>
          <w:szCs w:val="28"/>
          <w:lang w:val="ru-RU"/>
        </w:rPr>
        <w:t xml:space="preserve">- </w:t>
      </w:r>
      <w:proofErr w:type="spellStart"/>
      <w:r w:rsidRPr="00D757DB">
        <w:rPr>
          <w:sz w:val="28"/>
          <w:szCs w:val="28"/>
          <w:lang w:val="ru-RU"/>
        </w:rPr>
        <w:t>Бұл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күніне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бі</w:t>
      </w:r>
      <w:proofErr w:type="gramStart"/>
      <w:r w:rsidRPr="00D757DB">
        <w:rPr>
          <w:sz w:val="28"/>
          <w:szCs w:val="28"/>
          <w:lang w:val="ru-RU"/>
        </w:rPr>
        <w:t>р</w:t>
      </w:r>
      <w:proofErr w:type="spellEnd"/>
      <w:proofErr w:type="gram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рет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ішілетін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бір</w:t>
      </w:r>
      <w:proofErr w:type="spellEnd"/>
      <w:r w:rsidRPr="00D757DB">
        <w:rPr>
          <w:sz w:val="28"/>
          <w:szCs w:val="28"/>
          <w:lang w:val="ru-RU"/>
        </w:rPr>
        <w:t xml:space="preserve"> таблетка, </w:t>
      </w:r>
      <w:proofErr w:type="spellStart"/>
      <w:r w:rsidRPr="00D757DB">
        <w:rPr>
          <w:sz w:val="28"/>
          <w:szCs w:val="28"/>
          <w:lang w:val="ru-RU"/>
        </w:rPr>
        <w:t>ол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сізді</w:t>
      </w:r>
      <w:proofErr w:type="spellEnd"/>
      <w:r w:rsidRPr="00D757DB">
        <w:rPr>
          <w:sz w:val="28"/>
          <w:szCs w:val="28"/>
          <w:lang w:val="ru-RU"/>
        </w:rPr>
        <w:t xml:space="preserve"> ВИЧ </w:t>
      </w:r>
      <w:proofErr w:type="spellStart"/>
      <w:r w:rsidRPr="00D757DB">
        <w:rPr>
          <w:sz w:val="28"/>
          <w:szCs w:val="28"/>
          <w:lang w:val="ru-RU"/>
        </w:rPr>
        <w:t>жұқтырудан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қорғайды</w:t>
      </w:r>
      <w:proofErr w:type="spellEnd"/>
      <w:r w:rsidRPr="00D757DB">
        <w:rPr>
          <w:sz w:val="28"/>
          <w:szCs w:val="28"/>
          <w:lang w:val="ru-RU"/>
        </w:rPr>
        <w:t xml:space="preserve">. Таблетка ВИЧ </w:t>
      </w:r>
      <w:proofErr w:type="spellStart"/>
      <w:r w:rsidRPr="00D757DB">
        <w:rPr>
          <w:sz w:val="28"/>
          <w:szCs w:val="28"/>
          <w:lang w:val="ru-RU"/>
        </w:rPr>
        <w:t>жұқтырған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серіктеспен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байланысқа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дейін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қабылданса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ғана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әсер</w:t>
      </w:r>
      <w:proofErr w:type="spellEnd"/>
      <w:r w:rsidRPr="00D757DB">
        <w:rPr>
          <w:sz w:val="28"/>
          <w:szCs w:val="28"/>
          <w:lang w:val="ru-RU"/>
        </w:rPr>
        <w:t xml:space="preserve"> </w:t>
      </w:r>
      <w:proofErr w:type="spellStart"/>
      <w:r w:rsidRPr="00D757DB">
        <w:rPr>
          <w:sz w:val="28"/>
          <w:szCs w:val="28"/>
          <w:lang w:val="ru-RU"/>
        </w:rPr>
        <w:t>етеді</w:t>
      </w:r>
      <w:proofErr w:type="spellEnd"/>
      <w:r w:rsidRPr="00D757DB">
        <w:rPr>
          <w:sz w:val="28"/>
          <w:szCs w:val="28"/>
          <w:lang w:val="ru-RU"/>
        </w:rPr>
        <w:t>.</w:t>
      </w:r>
      <w:r w:rsidRPr="00D757DB">
        <w:rPr>
          <w:sz w:val="28"/>
          <w:szCs w:val="28"/>
          <w:lang w:val="ru-RU"/>
        </w:rPr>
        <w:br/>
      </w:r>
      <w:r w:rsidRPr="00D757DB">
        <w:rPr>
          <w:sz w:val="28"/>
          <w:szCs w:val="28"/>
          <w:lang w:val="ru-RU"/>
        </w:rPr>
        <w:br/>
      </w:r>
      <w:r w:rsidRPr="005B3857">
        <w:rPr>
          <w:b/>
          <w:sz w:val="28"/>
          <w:szCs w:val="28"/>
        </w:rPr>
        <w:t xml:space="preserve">- </w:t>
      </w:r>
      <w:proofErr w:type="spellStart"/>
      <w:r w:rsidRPr="005B3857">
        <w:rPr>
          <w:b/>
          <w:sz w:val="28"/>
          <w:szCs w:val="28"/>
        </w:rPr>
        <w:t>Бұл</w:t>
      </w:r>
      <w:proofErr w:type="spellEnd"/>
      <w:r w:rsidRPr="005B3857">
        <w:rPr>
          <w:b/>
          <w:sz w:val="28"/>
          <w:szCs w:val="28"/>
        </w:rPr>
        <w:t xml:space="preserve"> </w:t>
      </w:r>
      <w:proofErr w:type="spellStart"/>
      <w:r w:rsidRPr="005B3857">
        <w:rPr>
          <w:b/>
          <w:sz w:val="28"/>
          <w:szCs w:val="28"/>
        </w:rPr>
        <w:t>жаңа</w:t>
      </w:r>
      <w:proofErr w:type="spellEnd"/>
      <w:r w:rsidRPr="005B3857">
        <w:rPr>
          <w:b/>
          <w:sz w:val="28"/>
          <w:szCs w:val="28"/>
        </w:rPr>
        <w:t xml:space="preserve"> </w:t>
      </w:r>
      <w:proofErr w:type="spellStart"/>
      <w:r w:rsidRPr="005B3857">
        <w:rPr>
          <w:b/>
          <w:sz w:val="28"/>
          <w:szCs w:val="28"/>
        </w:rPr>
        <w:t>дә</w:t>
      </w:r>
      <w:proofErr w:type="gramStart"/>
      <w:r w:rsidRPr="005B3857">
        <w:rPr>
          <w:b/>
          <w:sz w:val="28"/>
          <w:szCs w:val="28"/>
        </w:rPr>
        <w:t>р</w:t>
      </w:r>
      <w:proofErr w:type="gramEnd"/>
      <w:r w:rsidRPr="005B3857">
        <w:rPr>
          <w:b/>
          <w:sz w:val="28"/>
          <w:szCs w:val="28"/>
        </w:rPr>
        <w:t>і</w:t>
      </w:r>
      <w:proofErr w:type="spellEnd"/>
      <w:r w:rsidRPr="005B3857">
        <w:rPr>
          <w:b/>
          <w:sz w:val="28"/>
          <w:szCs w:val="28"/>
        </w:rPr>
        <w:t xml:space="preserve"> </w:t>
      </w:r>
      <w:proofErr w:type="spellStart"/>
      <w:r w:rsidRPr="005B3857">
        <w:rPr>
          <w:b/>
          <w:sz w:val="28"/>
          <w:szCs w:val="28"/>
        </w:rPr>
        <w:t>ме</w:t>
      </w:r>
      <w:proofErr w:type="spellEnd"/>
      <w:r w:rsidRPr="005B3857">
        <w:rPr>
          <w:b/>
          <w:sz w:val="28"/>
          <w:szCs w:val="28"/>
        </w:rPr>
        <w:t>?</w:t>
      </w:r>
      <w:r w:rsidRPr="005B3857">
        <w:rPr>
          <w:b/>
          <w:sz w:val="28"/>
          <w:szCs w:val="28"/>
        </w:rPr>
        <w:br/>
      </w:r>
      <w:r w:rsidRPr="00173527">
        <w:rPr>
          <w:sz w:val="28"/>
          <w:szCs w:val="28"/>
        </w:rPr>
        <w:t xml:space="preserve">- </w:t>
      </w:r>
      <w:proofErr w:type="gramStart"/>
      <w:r w:rsidRPr="00173527">
        <w:rPr>
          <w:sz w:val="28"/>
          <w:szCs w:val="28"/>
        </w:rPr>
        <w:t>Жоқ. БДП жаңалық емес.</w:t>
      </w:r>
      <w:proofErr w:type="gramEnd"/>
      <w:r w:rsidRPr="00173527">
        <w:rPr>
          <w:sz w:val="28"/>
          <w:szCs w:val="28"/>
        </w:rPr>
        <w:t xml:space="preserve"> </w:t>
      </w:r>
      <w:proofErr w:type="gramStart"/>
      <w:r w:rsidRPr="00173527">
        <w:rPr>
          <w:sz w:val="28"/>
          <w:szCs w:val="28"/>
        </w:rPr>
        <w:t>Ол антиретровирустық препараттардан тұрады – бұл ВИЧ жұқтырған адамдарды емдеу және анадан балаға ВИЧ жұғуының алдын алу үшін қолданылатын дәрілер.</w:t>
      </w:r>
      <w:proofErr w:type="gramEnd"/>
      <w:r w:rsidRPr="00173527">
        <w:rPr>
          <w:sz w:val="28"/>
          <w:szCs w:val="28"/>
        </w:rPr>
        <w:br/>
      </w:r>
      <w:r w:rsidRPr="00173527">
        <w:rPr>
          <w:sz w:val="28"/>
          <w:szCs w:val="28"/>
        </w:rPr>
        <w:br/>
      </w:r>
      <w:proofErr w:type="gramStart"/>
      <w:r w:rsidRPr="005B3857">
        <w:rPr>
          <w:b/>
          <w:sz w:val="28"/>
          <w:szCs w:val="28"/>
        </w:rPr>
        <w:t>- БДП-ны қанша уақыт қабылдау керек?</w:t>
      </w:r>
      <w:proofErr w:type="gramEnd"/>
      <w:r w:rsidRPr="005B3857">
        <w:rPr>
          <w:b/>
          <w:sz w:val="28"/>
          <w:szCs w:val="28"/>
        </w:rPr>
        <w:br/>
      </w:r>
      <w:proofErr w:type="gramStart"/>
      <w:r w:rsidRPr="00173527">
        <w:rPr>
          <w:sz w:val="28"/>
          <w:szCs w:val="28"/>
        </w:rPr>
        <w:t>- БДП ұзақ және тұрақты ВИЧ жұқтыру қаупі бар адамдарға қосымша қорғаныс ретінде ұсынылады.</w:t>
      </w:r>
      <w:proofErr w:type="gramEnd"/>
      <w:r w:rsidRPr="00173527">
        <w:rPr>
          <w:sz w:val="28"/>
          <w:szCs w:val="28"/>
        </w:rPr>
        <w:t xml:space="preserve"> </w:t>
      </w:r>
      <w:proofErr w:type="gramStart"/>
      <w:r w:rsidRPr="00173527">
        <w:rPr>
          <w:sz w:val="28"/>
          <w:szCs w:val="28"/>
        </w:rPr>
        <w:t>Көп адам үшін бұл өмір бойы ішетін дәрі емес.</w:t>
      </w:r>
      <w:proofErr w:type="gramEnd"/>
      <w:r w:rsidRPr="00173527">
        <w:rPr>
          <w:sz w:val="28"/>
          <w:szCs w:val="28"/>
        </w:rPr>
        <w:t xml:space="preserve"> </w:t>
      </w:r>
      <w:proofErr w:type="gramStart"/>
      <w:r w:rsidRPr="00173527">
        <w:rPr>
          <w:sz w:val="28"/>
          <w:szCs w:val="28"/>
        </w:rPr>
        <w:t>Ол адамның ВИЧ жұқтыру қаупі жоғары кезеңдерінде қажет.</w:t>
      </w:r>
      <w:proofErr w:type="gramEnd"/>
      <w:r w:rsidRPr="00173527">
        <w:rPr>
          <w:sz w:val="28"/>
          <w:szCs w:val="28"/>
        </w:rPr>
        <w:t xml:space="preserve"> </w:t>
      </w:r>
      <w:proofErr w:type="gramStart"/>
      <w:r w:rsidRPr="00173527">
        <w:rPr>
          <w:sz w:val="28"/>
          <w:szCs w:val="28"/>
        </w:rPr>
        <w:t>Қызмет көрсететін мекеме қызметкері БДП аясында қауіп деңгейін анықтап, әрі қарай жалғастыру керектігі жайлы шешім қабылдауға көмектеседі.</w:t>
      </w:r>
      <w:proofErr w:type="gramEnd"/>
      <w:r w:rsidRPr="00173527">
        <w:rPr>
          <w:sz w:val="28"/>
          <w:szCs w:val="28"/>
        </w:rPr>
        <w:t xml:space="preserve"> </w:t>
      </w:r>
      <w:proofErr w:type="gramStart"/>
      <w:r w:rsidRPr="00173527">
        <w:rPr>
          <w:sz w:val="28"/>
          <w:szCs w:val="28"/>
        </w:rPr>
        <w:t>Егер БДП-ны тоқтату қажет болса, бұл жайлы міндетті түрде маманмен кеңескен дұрыс.</w:t>
      </w:r>
      <w:proofErr w:type="gramEnd"/>
      <w:r w:rsidRPr="00173527">
        <w:rPr>
          <w:sz w:val="28"/>
          <w:szCs w:val="28"/>
        </w:rPr>
        <w:br/>
      </w:r>
      <w:r w:rsidRPr="00173527">
        <w:rPr>
          <w:sz w:val="28"/>
          <w:szCs w:val="28"/>
        </w:rPr>
        <w:br/>
      </w:r>
      <w:proofErr w:type="gramStart"/>
      <w:r w:rsidRPr="005B3857">
        <w:rPr>
          <w:b/>
          <w:sz w:val="28"/>
          <w:szCs w:val="28"/>
        </w:rPr>
        <w:t>- БДП қаншалықты тиімді?</w:t>
      </w:r>
      <w:proofErr w:type="gramEnd"/>
      <w:r w:rsidRPr="00173527">
        <w:rPr>
          <w:sz w:val="28"/>
          <w:szCs w:val="28"/>
        </w:rPr>
        <w:br/>
      </w:r>
      <w:proofErr w:type="gramStart"/>
      <w:r w:rsidRPr="00173527">
        <w:rPr>
          <w:sz w:val="28"/>
          <w:szCs w:val="28"/>
        </w:rPr>
        <w:t>- БДП 100% қорғамайды, бірақ өте тиімді.</w:t>
      </w:r>
      <w:proofErr w:type="gramEnd"/>
      <w:r w:rsidRPr="00173527">
        <w:rPr>
          <w:sz w:val="28"/>
          <w:szCs w:val="28"/>
        </w:rPr>
        <w:t xml:space="preserve"> </w:t>
      </w:r>
      <w:proofErr w:type="gramStart"/>
      <w:r w:rsidRPr="00173527">
        <w:rPr>
          <w:sz w:val="28"/>
          <w:szCs w:val="28"/>
        </w:rPr>
        <w:t>Дәріні тұрақты әрі дұрыс қабылдаған жағдайда, жыныстық жолмен ВИЧ жұқтыру қаупін 90%-дан астам төмендетеді.</w:t>
      </w:r>
      <w:proofErr w:type="gramEnd"/>
      <w:r w:rsidRPr="00173527">
        <w:rPr>
          <w:sz w:val="28"/>
          <w:szCs w:val="28"/>
        </w:rPr>
        <w:br/>
      </w:r>
      <w:r w:rsidRPr="00173527">
        <w:rPr>
          <w:sz w:val="28"/>
          <w:szCs w:val="28"/>
        </w:rPr>
        <w:br/>
      </w:r>
      <w:proofErr w:type="gramStart"/>
      <w:r w:rsidRPr="005B3857">
        <w:rPr>
          <w:b/>
          <w:sz w:val="28"/>
          <w:szCs w:val="28"/>
        </w:rPr>
        <w:lastRenderedPageBreak/>
        <w:t>- Бір реттік таблетканы ұмытсам не болады?</w:t>
      </w:r>
      <w:proofErr w:type="gramEnd"/>
      <w:r w:rsidRPr="005B3857">
        <w:rPr>
          <w:b/>
          <w:sz w:val="28"/>
          <w:szCs w:val="28"/>
        </w:rPr>
        <w:br/>
      </w:r>
      <w:proofErr w:type="gramStart"/>
      <w:r w:rsidRPr="00173527">
        <w:rPr>
          <w:sz w:val="28"/>
          <w:szCs w:val="28"/>
        </w:rPr>
        <w:t>- Егер бір рет ұмытылып кетсе, есіңізге түскенде қабылдаңыз.</w:t>
      </w:r>
      <w:proofErr w:type="gramEnd"/>
      <w:r w:rsidRPr="00173527">
        <w:rPr>
          <w:sz w:val="28"/>
          <w:szCs w:val="28"/>
        </w:rPr>
        <w:t xml:space="preserve"> </w:t>
      </w:r>
      <w:proofErr w:type="gramStart"/>
      <w:r w:rsidRPr="00173527">
        <w:rPr>
          <w:sz w:val="28"/>
          <w:szCs w:val="28"/>
        </w:rPr>
        <w:t>Мысалы, әдетте таңертең қабылдайсыз, бірақ кешкі 10-да есіңізге түссе – сол кезде ішіңіз, ал келесі күні қалыпты кестеге оралыңыз.</w:t>
      </w:r>
      <w:proofErr w:type="gramEnd"/>
      <w:r w:rsidRPr="00173527">
        <w:rPr>
          <w:sz w:val="28"/>
          <w:szCs w:val="28"/>
        </w:rPr>
        <w:t xml:space="preserve"> </w:t>
      </w:r>
      <w:proofErr w:type="gramStart"/>
      <w:r w:rsidRPr="00173527">
        <w:rPr>
          <w:sz w:val="28"/>
          <w:szCs w:val="28"/>
        </w:rPr>
        <w:t>БДП тиімділігі күнделікті қабылдағанда ғана болады.</w:t>
      </w:r>
      <w:proofErr w:type="gramEnd"/>
      <w:r w:rsidRPr="00173527">
        <w:rPr>
          <w:sz w:val="28"/>
          <w:szCs w:val="28"/>
        </w:rPr>
        <w:br/>
      </w:r>
      <w:r w:rsidRPr="00173527">
        <w:rPr>
          <w:sz w:val="28"/>
          <w:szCs w:val="28"/>
        </w:rPr>
        <w:br/>
      </w:r>
      <w:proofErr w:type="gramStart"/>
      <w:r w:rsidRPr="005B3857">
        <w:rPr>
          <w:b/>
          <w:sz w:val="28"/>
          <w:szCs w:val="28"/>
        </w:rPr>
        <w:t>- БДП ВИЧ-ке қарсы вакцина ма?</w:t>
      </w:r>
      <w:proofErr w:type="gramEnd"/>
      <w:r w:rsidRPr="005B3857">
        <w:rPr>
          <w:b/>
          <w:sz w:val="28"/>
          <w:szCs w:val="28"/>
        </w:rPr>
        <w:br/>
      </w:r>
      <w:proofErr w:type="gramStart"/>
      <w:r w:rsidRPr="00173527">
        <w:rPr>
          <w:sz w:val="28"/>
          <w:szCs w:val="28"/>
        </w:rPr>
        <w:t>- Жоқ. Бұл вакцина емес.</w:t>
      </w:r>
      <w:proofErr w:type="gramEnd"/>
      <w:r w:rsidRPr="00173527">
        <w:rPr>
          <w:sz w:val="28"/>
          <w:szCs w:val="28"/>
        </w:rPr>
        <w:t xml:space="preserve"> </w:t>
      </w:r>
      <w:proofErr w:type="gramStart"/>
      <w:r w:rsidRPr="00173527">
        <w:rPr>
          <w:sz w:val="28"/>
          <w:szCs w:val="28"/>
        </w:rPr>
        <w:t>Ол тек күн сайын тұрақты және дұрыс қолданғанда ғана әсер етеді.</w:t>
      </w:r>
      <w:proofErr w:type="gramEnd"/>
      <w:r w:rsidRPr="00173527">
        <w:rPr>
          <w:sz w:val="28"/>
          <w:szCs w:val="28"/>
        </w:rPr>
        <w:t xml:space="preserve"> </w:t>
      </w:r>
      <w:proofErr w:type="gramStart"/>
      <w:r w:rsidRPr="00173527">
        <w:rPr>
          <w:sz w:val="28"/>
          <w:szCs w:val="28"/>
        </w:rPr>
        <w:t>Вакцинадан айырмашылығы – БДП-ны тоқтатсаңыз, оның әсері де тоқтайды.</w:t>
      </w:r>
      <w:proofErr w:type="gramEnd"/>
      <w:r w:rsidRPr="00173527">
        <w:rPr>
          <w:sz w:val="28"/>
          <w:szCs w:val="28"/>
        </w:rPr>
        <w:br/>
      </w:r>
      <w:r w:rsidRPr="00173527">
        <w:rPr>
          <w:sz w:val="28"/>
          <w:szCs w:val="28"/>
        </w:rPr>
        <w:br/>
      </w:r>
      <w:proofErr w:type="gramStart"/>
      <w:r w:rsidRPr="005B3857">
        <w:rPr>
          <w:b/>
          <w:sz w:val="28"/>
          <w:szCs w:val="28"/>
        </w:rPr>
        <w:t>- Жағымсыз әсерлері бар ма?</w:t>
      </w:r>
      <w:proofErr w:type="gramEnd"/>
      <w:r w:rsidRPr="005B3857">
        <w:rPr>
          <w:b/>
          <w:sz w:val="28"/>
          <w:szCs w:val="28"/>
        </w:rPr>
        <w:br/>
      </w:r>
      <w:proofErr w:type="gramStart"/>
      <w:r w:rsidRPr="00173527">
        <w:rPr>
          <w:sz w:val="28"/>
          <w:szCs w:val="28"/>
        </w:rPr>
        <w:t>- Иә, кейбір адамдарда жүрек айну, құсу, іш ауруы сияқты әсерлер болуы мүмкін.</w:t>
      </w:r>
      <w:proofErr w:type="gramEnd"/>
      <w:r w:rsidRPr="00173527">
        <w:rPr>
          <w:sz w:val="28"/>
          <w:szCs w:val="28"/>
        </w:rPr>
        <w:t xml:space="preserve"> </w:t>
      </w:r>
      <w:proofErr w:type="gramStart"/>
      <w:r w:rsidRPr="00173527">
        <w:rPr>
          <w:sz w:val="28"/>
          <w:szCs w:val="28"/>
        </w:rPr>
        <w:t>Бірақ олар БДП-ны бастағаннан кейін бірнеше апта ішінде басылады.</w:t>
      </w:r>
      <w:proofErr w:type="gramEnd"/>
      <w:r w:rsidRPr="00173527">
        <w:rPr>
          <w:sz w:val="28"/>
          <w:szCs w:val="28"/>
        </w:rPr>
        <w:br/>
      </w:r>
      <w:r w:rsidRPr="00173527">
        <w:rPr>
          <w:sz w:val="28"/>
          <w:szCs w:val="28"/>
        </w:rPr>
        <w:br/>
      </w:r>
      <w:proofErr w:type="gramStart"/>
      <w:r w:rsidRPr="005B3857">
        <w:rPr>
          <w:b/>
          <w:sz w:val="28"/>
          <w:szCs w:val="28"/>
        </w:rPr>
        <w:t>- Алкоголь не есірткі қолданған жағдайда БДП-ны ішуге бола ма?</w:t>
      </w:r>
      <w:proofErr w:type="gramEnd"/>
      <w:r w:rsidRPr="005B3857">
        <w:rPr>
          <w:b/>
          <w:sz w:val="28"/>
          <w:szCs w:val="28"/>
        </w:rPr>
        <w:br/>
      </w:r>
      <w:proofErr w:type="gramStart"/>
      <w:r w:rsidRPr="00173527">
        <w:rPr>
          <w:sz w:val="28"/>
          <w:szCs w:val="28"/>
        </w:rPr>
        <w:t>- Иә, БДП алкоголь не жеңіл есірткі қолданған кезде де әсер етеді.</w:t>
      </w:r>
      <w:proofErr w:type="gramEnd"/>
      <w:r w:rsidRPr="00173527">
        <w:rPr>
          <w:sz w:val="28"/>
          <w:szCs w:val="28"/>
        </w:rPr>
        <w:t xml:space="preserve"> </w:t>
      </w:r>
      <w:proofErr w:type="gramStart"/>
      <w:r w:rsidRPr="00173527">
        <w:rPr>
          <w:sz w:val="28"/>
          <w:szCs w:val="28"/>
        </w:rPr>
        <w:t>Бірақ мұндай жағдайда дәріні ішуді ұмытып кетуіңіз мүмкін.</w:t>
      </w:r>
      <w:proofErr w:type="gramEnd"/>
      <w:r w:rsidRPr="00173527">
        <w:rPr>
          <w:sz w:val="28"/>
          <w:szCs w:val="28"/>
        </w:rPr>
        <w:br/>
      </w:r>
      <w:r w:rsidRPr="00173527">
        <w:rPr>
          <w:sz w:val="28"/>
          <w:szCs w:val="28"/>
        </w:rPr>
        <w:br/>
      </w:r>
      <w:proofErr w:type="gramStart"/>
      <w:r w:rsidRPr="005B3857">
        <w:rPr>
          <w:b/>
          <w:sz w:val="28"/>
          <w:szCs w:val="28"/>
        </w:rPr>
        <w:t>- БДП ВИЧ-пен өмір сүретін адамдарға әсер ете ме?</w:t>
      </w:r>
      <w:proofErr w:type="gramEnd"/>
      <w:r w:rsidRPr="005B3857">
        <w:rPr>
          <w:b/>
          <w:sz w:val="28"/>
          <w:szCs w:val="28"/>
        </w:rPr>
        <w:br/>
      </w:r>
      <w:proofErr w:type="gramStart"/>
      <w:r w:rsidRPr="00173527">
        <w:rPr>
          <w:sz w:val="28"/>
          <w:szCs w:val="28"/>
        </w:rPr>
        <w:t>- Жоқ. БДП тек ВИЧ-теріс адамдарға арналған.</w:t>
      </w:r>
      <w:proofErr w:type="gramEnd"/>
      <w:r w:rsidRPr="00173527">
        <w:rPr>
          <w:sz w:val="28"/>
          <w:szCs w:val="28"/>
        </w:rPr>
        <w:t xml:space="preserve"> </w:t>
      </w:r>
      <w:proofErr w:type="gramStart"/>
      <w:r w:rsidRPr="00173527">
        <w:rPr>
          <w:sz w:val="28"/>
          <w:szCs w:val="28"/>
        </w:rPr>
        <w:t>Оны қабылдап жүрген адам ВИЧ-тесттен үнемі өтіп тұруы қажет.</w:t>
      </w:r>
      <w:proofErr w:type="gramEnd"/>
      <w:r w:rsidRPr="00173527">
        <w:rPr>
          <w:sz w:val="28"/>
          <w:szCs w:val="28"/>
        </w:rPr>
        <w:br/>
      </w:r>
      <w:r w:rsidRPr="00173527">
        <w:rPr>
          <w:sz w:val="28"/>
          <w:szCs w:val="28"/>
        </w:rPr>
        <w:br/>
      </w:r>
      <w:proofErr w:type="gramStart"/>
      <w:r w:rsidRPr="00173527">
        <w:rPr>
          <w:sz w:val="28"/>
          <w:szCs w:val="28"/>
        </w:rPr>
        <w:t>ДДСҰ ВИЧ жұқтыру қаупі жоғары адамдарға БДП-ны ұсынады.</w:t>
      </w:r>
      <w:proofErr w:type="gramEnd"/>
      <w:r w:rsidRPr="00173527">
        <w:rPr>
          <w:sz w:val="28"/>
          <w:szCs w:val="28"/>
        </w:rPr>
        <w:t xml:space="preserve"> </w:t>
      </w:r>
      <w:proofErr w:type="gramStart"/>
      <w:r w:rsidRPr="00173527">
        <w:rPr>
          <w:sz w:val="28"/>
          <w:szCs w:val="28"/>
        </w:rPr>
        <w:t xml:space="preserve">Олардың қатарында ВИЧ-пен өмір сүретін серіктесі бар ерлер мен әйелдер, гейлер, трансгендер адамдар, инъекциялық </w:t>
      </w:r>
      <w:proofErr w:type="spellStart"/>
      <w:r w:rsidRPr="00173527">
        <w:rPr>
          <w:sz w:val="28"/>
          <w:szCs w:val="28"/>
        </w:rPr>
        <w:t>есірткі</w:t>
      </w:r>
      <w:proofErr w:type="spellEnd"/>
      <w:r w:rsidRPr="00173527">
        <w:rPr>
          <w:sz w:val="28"/>
          <w:szCs w:val="28"/>
        </w:rPr>
        <w:t xml:space="preserve"> </w:t>
      </w:r>
      <w:proofErr w:type="spellStart"/>
      <w:r w:rsidRPr="00173527">
        <w:rPr>
          <w:sz w:val="28"/>
          <w:szCs w:val="28"/>
        </w:rPr>
        <w:t>қолданушылар</w:t>
      </w:r>
      <w:proofErr w:type="spellEnd"/>
      <w:r w:rsidRPr="00173527">
        <w:rPr>
          <w:sz w:val="28"/>
          <w:szCs w:val="28"/>
        </w:rPr>
        <w:t xml:space="preserve">, </w:t>
      </w:r>
      <w:proofErr w:type="spellStart"/>
      <w:r w:rsidRPr="00173527">
        <w:rPr>
          <w:sz w:val="28"/>
          <w:szCs w:val="28"/>
        </w:rPr>
        <w:t>жыныстық</w:t>
      </w:r>
      <w:proofErr w:type="spellEnd"/>
      <w:r w:rsidRPr="00173527">
        <w:rPr>
          <w:sz w:val="28"/>
          <w:szCs w:val="28"/>
        </w:rPr>
        <w:t xml:space="preserve"> </w:t>
      </w:r>
      <w:proofErr w:type="spellStart"/>
      <w:r w:rsidRPr="00173527">
        <w:rPr>
          <w:sz w:val="28"/>
          <w:szCs w:val="28"/>
        </w:rPr>
        <w:t>қызмет</w:t>
      </w:r>
      <w:proofErr w:type="spellEnd"/>
      <w:r w:rsidRPr="00173527">
        <w:rPr>
          <w:sz w:val="28"/>
          <w:szCs w:val="28"/>
        </w:rPr>
        <w:t xml:space="preserve"> </w:t>
      </w:r>
      <w:proofErr w:type="spellStart"/>
      <w:r w:rsidRPr="00173527">
        <w:rPr>
          <w:sz w:val="28"/>
          <w:szCs w:val="28"/>
        </w:rPr>
        <w:t>көрсететіндер</w:t>
      </w:r>
      <w:proofErr w:type="spellEnd"/>
      <w:r w:rsidRPr="00173527">
        <w:rPr>
          <w:sz w:val="28"/>
          <w:szCs w:val="28"/>
        </w:rPr>
        <w:t xml:space="preserve">, </w:t>
      </w:r>
      <w:proofErr w:type="spellStart"/>
      <w:r w:rsidRPr="00173527">
        <w:rPr>
          <w:sz w:val="28"/>
          <w:szCs w:val="28"/>
        </w:rPr>
        <w:t>тұтқындар</w:t>
      </w:r>
      <w:proofErr w:type="spellEnd"/>
      <w:r w:rsidRPr="00173527">
        <w:rPr>
          <w:sz w:val="28"/>
          <w:szCs w:val="28"/>
        </w:rPr>
        <w:t xml:space="preserve"> </w:t>
      </w:r>
      <w:proofErr w:type="spellStart"/>
      <w:r w:rsidRPr="00173527">
        <w:rPr>
          <w:sz w:val="28"/>
          <w:szCs w:val="28"/>
        </w:rPr>
        <w:t>бар</w:t>
      </w:r>
      <w:proofErr w:type="spellEnd"/>
      <w:r w:rsidRPr="00173527">
        <w:rPr>
          <w:sz w:val="28"/>
          <w:szCs w:val="28"/>
        </w:rPr>
        <w:t>.</w:t>
      </w:r>
      <w:proofErr w:type="gramEnd"/>
      <w:r w:rsidR="00C67F0E" w:rsidRPr="00C67F0E">
        <w:t xml:space="preserve"> </w:t>
      </w:r>
    </w:p>
    <w:p w:rsidR="00C67F0E" w:rsidRPr="001E52F9" w:rsidRDefault="00C67F0E" w:rsidP="00C67F0E">
      <w:pPr>
        <w:rPr>
          <w:sz w:val="28"/>
          <w:szCs w:val="28"/>
        </w:rPr>
      </w:pPr>
      <w:r>
        <w:rPr>
          <w:sz w:val="28"/>
          <w:szCs w:val="28"/>
          <w:lang w:val="ru-RU"/>
        </w:rPr>
        <w:t>БД</w:t>
      </w:r>
      <w:r w:rsidRPr="00C67F0E">
        <w:rPr>
          <w:sz w:val="28"/>
          <w:szCs w:val="28"/>
          <w:lang w:val="ru-RU"/>
        </w:rPr>
        <w:t>П</w:t>
      </w:r>
      <w:r w:rsidRPr="001E52F9">
        <w:rPr>
          <w:sz w:val="28"/>
          <w:szCs w:val="28"/>
        </w:rPr>
        <w:t xml:space="preserve">  </w:t>
      </w:r>
      <w:proofErr w:type="spellStart"/>
      <w:r w:rsidRPr="00C67F0E">
        <w:rPr>
          <w:sz w:val="28"/>
          <w:szCs w:val="28"/>
          <w:lang w:val="ru-RU"/>
        </w:rPr>
        <w:t>Қазақстанда</w:t>
      </w:r>
      <w:proofErr w:type="spellEnd"/>
      <w:r w:rsidRPr="001E52F9">
        <w:rPr>
          <w:sz w:val="28"/>
          <w:szCs w:val="28"/>
        </w:rPr>
        <w:t xml:space="preserve">  2021  </w:t>
      </w:r>
      <w:proofErr w:type="spellStart"/>
      <w:r w:rsidRPr="00C67F0E">
        <w:rPr>
          <w:sz w:val="28"/>
          <w:szCs w:val="28"/>
          <w:lang w:val="ru-RU"/>
        </w:rPr>
        <w:t>жылы</w:t>
      </w:r>
      <w:proofErr w:type="spellEnd"/>
      <w:r w:rsidRPr="001E52F9">
        <w:rPr>
          <w:sz w:val="28"/>
          <w:szCs w:val="28"/>
        </w:rPr>
        <w:t xml:space="preserve">  </w:t>
      </w:r>
      <w:proofErr w:type="spellStart"/>
      <w:r w:rsidRPr="00C67F0E">
        <w:rPr>
          <w:sz w:val="28"/>
          <w:szCs w:val="28"/>
          <w:lang w:val="ru-RU"/>
        </w:rPr>
        <w:t>енгізілді</w:t>
      </w:r>
      <w:proofErr w:type="spellEnd"/>
      <w:r w:rsidRPr="001E52F9">
        <w:rPr>
          <w:sz w:val="28"/>
          <w:szCs w:val="28"/>
        </w:rPr>
        <w:t xml:space="preserve">,  </w:t>
      </w:r>
      <w:proofErr w:type="spellStart"/>
      <w:r w:rsidRPr="00C67F0E">
        <w:rPr>
          <w:sz w:val="28"/>
          <w:szCs w:val="28"/>
          <w:lang w:val="ru-RU"/>
        </w:rPr>
        <w:t>алғашқы</w:t>
      </w:r>
      <w:proofErr w:type="spellEnd"/>
      <w:r w:rsidRPr="001E52F9">
        <w:rPr>
          <w:sz w:val="28"/>
          <w:szCs w:val="28"/>
        </w:rPr>
        <w:t xml:space="preserve">  6 </w:t>
      </w:r>
      <w:r w:rsidRPr="00C67F0E">
        <w:rPr>
          <w:sz w:val="28"/>
          <w:szCs w:val="28"/>
          <w:lang w:val="ru-RU"/>
        </w:rPr>
        <w:t>айда</w:t>
      </w:r>
      <w:r w:rsidRPr="001E52F9">
        <w:rPr>
          <w:sz w:val="28"/>
          <w:szCs w:val="28"/>
        </w:rPr>
        <w:t xml:space="preserve">  (</w:t>
      </w:r>
      <w:proofErr w:type="spellStart"/>
      <w:r w:rsidRPr="00C67F0E">
        <w:rPr>
          <w:sz w:val="28"/>
          <w:szCs w:val="28"/>
          <w:lang w:val="ru-RU"/>
        </w:rPr>
        <w:t>қаңтар</w:t>
      </w:r>
      <w:proofErr w:type="spellEnd"/>
      <w:r w:rsidRPr="001E52F9">
        <w:rPr>
          <w:sz w:val="28"/>
          <w:szCs w:val="28"/>
        </w:rPr>
        <w:t>-</w:t>
      </w:r>
      <w:proofErr w:type="spellStart"/>
      <w:r w:rsidRPr="00C67F0E">
        <w:rPr>
          <w:sz w:val="28"/>
          <w:szCs w:val="28"/>
          <w:lang w:val="ru-RU"/>
        </w:rPr>
        <w:t>маусым</w:t>
      </w:r>
      <w:proofErr w:type="spellEnd"/>
      <w:r w:rsidRPr="001E52F9">
        <w:rPr>
          <w:sz w:val="28"/>
          <w:szCs w:val="28"/>
        </w:rPr>
        <w:t xml:space="preserve"> 2021 </w:t>
      </w:r>
      <w:r w:rsidRPr="00C67F0E">
        <w:rPr>
          <w:sz w:val="28"/>
          <w:szCs w:val="28"/>
          <w:lang w:val="ru-RU"/>
        </w:rPr>
        <w:t>ж</w:t>
      </w:r>
      <w:r w:rsidRPr="001E52F9">
        <w:rPr>
          <w:sz w:val="28"/>
          <w:szCs w:val="28"/>
        </w:rPr>
        <w:t xml:space="preserve">.) </w:t>
      </w:r>
      <w:proofErr w:type="spellStart"/>
      <w:r w:rsidRPr="00C67F0E">
        <w:rPr>
          <w:sz w:val="28"/>
          <w:szCs w:val="28"/>
          <w:lang w:val="ru-RU"/>
        </w:rPr>
        <w:t>бұл</w:t>
      </w:r>
      <w:proofErr w:type="spellEnd"/>
      <w:r w:rsidRPr="001E52F9">
        <w:rPr>
          <w:sz w:val="28"/>
          <w:szCs w:val="28"/>
        </w:rPr>
        <w:t xml:space="preserve"> </w:t>
      </w:r>
      <w:proofErr w:type="spellStart"/>
      <w:r w:rsidRPr="00C67F0E">
        <w:rPr>
          <w:sz w:val="28"/>
          <w:szCs w:val="28"/>
          <w:lang w:val="ru-RU"/>
        </w:rPr>
        <w:t>бағдарлама</w:t>
      </w:r>
      <w:proofErr w:type="spellEnd"/>
      <w:r w:rsidRPr="001E52F9">
        <w:rPr>
          <w:sz w:val="28"/>
          <w:szCs w:val="28"/>
        </w:rPr>
        <w:t xml:space="preserve"> 6 </w:t>
      </w:r>
      <w:proofErr w:type="spellStart"/>
      <w:r w:rsidRPr="00C67F0E">
        <w:rPr>
          <w:sz w:val="28"/>
          <w:szCs w:val="28"/>
          <w:lang w:val="ru-RU"/>
        </w:rPr>
        <w:t>өңірде</w:t>
      </w:r>
      <w:proofErr w:type="spellEnd"/>
      <w:r w:rsidRPr="001E52F9">
        <w:rPr>
          <w:sz w:val="28"/>
          <w:szCs w:val="28"/>
        </w:rPr>
        <w:t xml:space="preserve"> </w:t>
      </w:r>
      <w:proofErr w:type="spellStart"/>
      <w:r w:rsidRPr="00C67F0E">
        <w:rPr>
          <w:sz w:val="28"/>
          <w:szCs w:val="28"/>
          <w:lang w:val="ru-RU"/>
        </w:rPr>
        <w:t>пилоттық</w:t>
      </w:r>
      <w:proofErr w:type="spellEnd"/>
      <w:r w:rsidRPr="001E52F9">
        <w:rPr>
          <w:sz w:val="28"/>
          <w:szCs w:val="28"/>
        </w:rPr>
        <w:t xml:space="preserve">   </w:t>
      </w:r>
      <w:proofErr w:type="spellStart"/>
      <w:r w:rsidRPr="00C67F0E">
        <w:rPr>
          <w:sz w:val="28"/>
          <w:szCs w:val="28"/>
          <w:lang w:val="ru-RU"/>
        </w:rPr>
        <w:t>жоба</w:t>
      </w:r>
      <w:proofErr w:type="spellEnd"/>
      <w:r w:rsidRPr="001E52F9">
        <w:rPr>
          <w:sz w:val="28"/>
          <w:szCs w:val="28"/>
        </w:rPr>
        <w:t xml:space="preserve">  </w:t>
      </w:r>
      <w:proofErr w:type="spellStart"/>
      <w:r w:rsidRPr="00C67F0E">
        <w:rPr>
          <w:sz w:val="28"/>
          <w:szCs w:val="28"/>
          <w:lang w:val="ru-RU"/>
        </w:rPr>
        <w:t>ретінде</w:t>
      </w:r>
      <w:proofErr w:type="spellEnd"/>
      <w:r w:rsidRPr="001E52F9">
        <w:rPr>
          <w:sz w:val="28"/>
          <w:szCs w:val="28"/>
        </w:rPr>
        <w:t xml:space="preserve">  </w:t>
      </w:r>
      <w:proofErr w:type="spellStart"/>
      <w:r w:rsidRPr="00C67F0E">
        <w:rPr>
          <w:sz w:val="28"/>
          <w:szCs w:val="28"/>
          <w:lang w:val="ru-RU"/>
        </w:rPr>
        <w:t>жүргі</w:t>
      </w:r>
      <w:r>
        <w:rPr>
          <w:sz w:val="28"/>
          <w:szCs w:val="28"/>
          <w:lang w:val="ru-RU"/>
        </w:rPr>
        <w:t>зілді</w:t>
      </w:r>
      <w:proofErr w:type="spellEnd"/>
      <w:r w:rsidRPr="001E52F9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ал</w:t>
      </w:r>
      <w:r w:rsidRPr="001E52F9">
        <w:rPr>
          <w:sz w:val="28"/>
          <w:szCs w:val="28"/>
        </w:rPr>
        <w:t xml:space="preserve"> 2021 </w:t>
      </w:r>
      <w:proofErr w:type="spellStart"/>
      <w:r>
        <w:rPr>
          <w:sz w:val="28"/>
          <w:szCs w:val="28"/>
          <w:lang w:val="ru-RU"/>
        </w:rPr>
        <w:t>жылдың</w:t>
      </w:r>
      <w:proofErr w:type="spellEnd"/>
      <w:r w:rsidRPr="001E52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шілде</w:t>
      </w:r>
      <w:proofErr w:type="spellEnd"/>
      <w:r w:rsidRPr="001E52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айынан</w:t>
      </w:r>
      <w:proofErr w:type="spellEnd"/>
      <w:r w:rsidRPr="001E52F9">
        <w:rPr>
          <w:sz w:val="28"/>
          <w:szCs w:val="28"/>
        </w:rPr>
        <w:t xml:space="preserve">  </w:t>
      </w:r>
      <w:proofErr w:type="spellStart"/>
      <w:r w:rsidRPr="00C67F0E">
        <w:rPr>
          <w:sz w:val="28"/>
          <w:szCs w:val="28"/>
          <w:lang w:val="ru-RU"/>
        </w:rPr>
        <w:t>бастап</w:t>
      </w:r>
      <w:proofErr w:type="spellEnd"/>
      <w:r w:rsidRPr="001E52F9">
        <w:rPr>
          <w:sz w:val="28"/>
          <w:szCs w:val="28"/>
        </w:rPr>
        <w:t xml:space="preserve"> </w:t>
      </w:r>
      <w:r w:rsidRPr="00C67F0E">
        <w:rPr>
          <w:sz w:val="28"/>
          <w:szCs w:val="28"/>
          <w:lang w:val="ru-RU"/>
        </w:rPr>
        <w:t>ҚР</w:t>
      </w:r>
      <w:r w:rsidRPr="001E52F9">
        <w:rPr>
          <w:sz w:val="28"/>
          <w:szCs w:val="28"/>
        </w:rPr>
        <w:t>-</w:t>
      </w:r>
      <w:proofErr w:type="spellStart"/>
      <w:r w:rsidRPr="00C67F0E">
        <w:rPr>
          <w:sz w:val="28"/>
          <w:szCs w:val="28"/>
          <w:lang w:val="ru-RU"/>
        </w:rPr>
        <w:t>ның</w:t>
      </w:r>
      <w:proofErr w:type="spellEnd"/>
      <w:r w:rsidRPr="001E52F9">
        <w:rPr>
          <w:sz w:val="28"/>
          <w:szCs w:val="28"/>
        </w:rPr>
        <w:t xml:space="preserve"> </w:t>
      </w:r>
      <w:proofErr w:type="spellStart"/>
      <w:proofErr w:type="gramStart"/>
      <w:r w:rsidRPr="00C67F0E">
        <w:rPr>
          <w:sz w:val="28"/>
          <w:szCs w:val="28"/>
          <w:lang w:val="ru-RU"/>
        </w:rPr>
        <w:t>бас</w:t>
      </w:r>
      <w:proofErr w:type="gramEnd"/>
      <w:r w:rsidRPr="00C67F0E">
        <w:rPr>
          <w:sz w:val="28"/>
          <w:szCs w:val="28"/>
          <w:lang w:val="ru-RU"/>
        </w:rPr>
        <w:t>қа</w:t>
      </w:r>
      <w:proofErr w:type="spellEnd"/>
      <w:r w:rsidRPr="001E52F9">
        <w:rPr>
          <w:sz w:val="28"/>
          <w:szCs w:val="28"/>
        </w:rPr>
        <w:t xml:space="preserve"> </w:t>
      </w:r>
      <w:r w:rsidRPr="00C67F0E">
        <w:rPr>
          <w:sz w:val="28"/>
          <w:szCs w:val="28"/>
          <w:lang w:val="ru-RU"/>
        </w:rPr>
        <w:t>да</w:t>
      </w:r>
      <w:r w:rsidRPr="001E52F9">
        <w:rPr>
          <w:sz w:val="28"/>
          <w:szCs w:val="28"/>
        </w:rPr>
        <w:t xml:space="preserve"> </w:t>
      </w:r>
      <w:proofErr w:type="spellStart"/>
      <w:r w:rsidRPr="00C67F0E">
        <w:rPr>
          <w:sz w:val="28"/>
          <w:szCs w:val="28"/>
          <w:lang w:val="ru-RU"/>
        </w:rPr>
        <w:t>өңірлерінде</w:t>
      </w:r>
      <w:proofErr w:type="spellEnd"/>
      <w:r w:rsidRPr="001E52F9">
        <w:rPr>
          <w:sz w:val="28"/>
          <w:szCs w:val="28"/>
        </w:rPr>
        <w:t xml:space="preserve">, </w:t>
      </w:r>
      <w:proofErr w:type="spellStart"/>
      <w:r w:rsidRPr="00C67F0E">
        <w:rPr>
          <w:sz w:val="28"/>
          <w:szCs w:val="28"/>
          <w:lang w:val="ru-RU"/>
        </w:rPr>
        <w:t>соның</w:t>
      </w:r>
      <w:proofErr w:type="spellEnd"/>
      <w:r w:rsidRPr="001E52F9">
        <w:rPr>
          <w:sz w:val="28"/>
          <w:szCs w:val="28"/>
        </w:rPr>
        <w:t xml:space="preserve"> </w:t>
      </w:r>
      <w:proofErr w:type="spellStart"/>
      <w:r w:rsidRPr="00C67F0E">
        <w:rPr>
          <w:sz w:val="28"/>
          <w:szCs w:val="28"/>
          <w:lang w:val="ru-RU"/>
        </w:rPr>
        <w:t>ішінде</w:t>
      </w:r>
      <w:proofErr w:type="spellEnd"/>
      <w:r w:rsidRPr="001E52F9">
        <w:rPr>
          <w:sz w:val="28"/>
          <w:szCs w:val="28"/>
        </w:rPr>
        <w:t xml:space="preserve"> </w:t>
      </w:r>
      <w:proofErr w:type="spellStart"/>
      <w:r w:rsidRPr="00C67F0E">
        <w:rPr>
          <w:sz w:val="28"/>
          <w:szCs w:val="28"/>
          <w:lang w:val="ru-RU"/>
        </w:rPr>
        <w:t>Маңғыстау</w:t>
      </w:r>
      <w:proofErr w:type="spellEnd"/>
      <w:r w:rsidRPr="001E52F9">
        <w:rPr>
          <w:sz w:val="28"/>
          <w:szCs w:val="28"/>
        </w:rPr>
        <w:t xml:space="preserve"> </w:t>
      </w:r>
      <w:proofErr w:type="spellStart"/>
      <w:r w:rsidRPr="00C67F0E">
        <w:rPr>
          <w:sz w:val="28"/>
          <w:szCs w:val="28"/>
          <w:lang w:val="ru-RU"/>
        </w:rPr>
        <w:t>облысында</w:t>
      </w:r>
      <w:proofErr w:type="spellEnd"/>
      <w:r w:rsidRPr="001E52F9"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да</w:t>
      </w:r>
      <w:r w:rsidRPr="001E52F9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ru-RU"/>
        </w:rPr>
        <w:t>басталды</w:t>
      </w:r>
      <w:proofErr w:type="spellEnd"/>
      <w:r w:rsidRPr="001E52F9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БДП</w:t>
      </w:r>
      <w:r w:rsidRPr="001E52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орталы</w:t>
      </w:r>
      <w:proofErr w:type="spellEnd"/>
      <w:r>
        <w:rPr>
          <w:sz w:val="28"/>
          <w:szCs w:val="28"/>
          <w:lang w:val="kk-KZ"/>
        </w:rPr>
        <w:t>қ</w:t>
      </w:r>
      <w:r w:rsidRPr="00C67F0E">
        <w:rPr>
          <w:sz w:val="28"/>
          <w:szCs w:val="28"/>
          <w:lang w:val="ru-RU"/>
        </w:rPr>
        <w:t>да</w:t>
      </w:r>
      <w:r w:rsidRPr="001E52F9">
        <w:rPr>
          <w:sz w:val="28"/>
          <w:szCs w:val="28"/>
        </w:rPr>
        <w:t xml:space="preserve">  </w:t>
      </w:r>
      <w:proofErr w:type="spellStart"/>
      <w:r w:rsidRPr="00C67F0E">
        <w:rPr>
          <w:sz w:val="28"/>
          <w:szCs w:val="28"/>
          <w:lang w:val="ru-RU"/>
        </w:rPr>
        <w:t>бұ</w:t>
      </w:r>
      <w:proofErr w:type="gramStart"/>
      <w:r w:rsidRPr="00C67F0E">
        <w:rPr>
          <w:sz w:val="28"/>
          <w:szCs w:val="28"/>
          <w:lang w:val="ru-RU"/>
        </w:rPr>
        <w:t>л</w:t>
      </w:r>
      <w:proofErr w:type="spellEnd"/>
      <w:proofErr w:type="gramEnd"/>
      <w:r w:rsidRPr="001E52F9">
        <w:rPr>
          <w:sz w:val="28"/>
          <w:szCs w:val="28"/>
        </w:rPr>
        <w:t xml:space="preserve"> </w:t>
      </w:r>
      <w:proofErr w:type="spellStart"/>
      <w:r w:rsidRPr="00C67F0E">
        <w:rPr>
          <w:sz w:val="28"/>
          <w:szCs w:val="28"/>
          <w:lang w:val="ru-RU"/>
        </w:rPr>
        <w:t>қызмет</w:t>
      </w:r>
      <w:proofErr w:type="spellEnd"/>
      <w:r w:rsidRPr="001E52F9">
        <w:rPr>
          <w:sz w:val="28"/>
          <w:szCs w:val="28"/>
        </w:rPr>
        <w:t xml:space="preserve"> </w:t>
      </w:r>
      <w:proofErr w:type="spellStart"/>
      <w:r w:rsidRPr="00C67F0E">
        <w:rPr>
          <w:sz w:val="28"/>
          <w:szCs w:val="28"/>
          <w:lang w:val="ru-RU"/>
        </w:rPr>
        <w:t>Достық</w:t>
      </w:r>
      <w:proofErr w:type="spellEnd"/>
      <w:r w:rsidRPr="001E52F9">
        <w:rPr>
          <w:sz w:val="28"/>
          <w:szCs w:val="28"/>
        </w:rPr>
        <w:t xml:space="preserve"> </w:t>
      </w:r>
      <w:proofErr w:type="spellStart"/>
      <w:r w:rsidRPr="00C67F0E">
        <w:rPr>
          <w:sz w:val="28"/>
          <w:szCs w:val="28"/>
          <w:lang w:val="ru-RU"/>
        </w:rPr>
        <w:t>кабинетінде</w:t>
      </w:r>
      <w:proofErr w:type="spellEnd"/>
      <w:r w:rsidRPr="001E52F9">
        <w:rPr>
          <w:sz w:val="28"/>
          <w:szCs w:val="28"/>
        </w:rPr>
        <w:t xml:space="preserve"> </w:t>
      </w:r>
      <w:proofErr w:type="spellStart"/>
      <w:r w:rsidRPr="00C67F0E">
        <w:rPr>
          <w:sz w:val="28"/>
          <w:szCs w:val="28"/>
          <w:lang w:val="ru-RU"/>
        </w:rPr>
        <w:t>жүргізіледі</w:t>
      </w:r>
      <w:proofErr w:type="spellEnd"/>
      <w:r w:rsidRPr="001E52F9">
        <w:rPr>
          <w:sz w:val="28"/>
          <w:szCs w:val="28"/>
        </w:rPr>
        <w:t>.</w:t>
      </w:r>
    </w:p>
    <w:p w:rsidR="00C67F0E" w:rsidRPr="001E52F9" w:rsidRDefault="00C67F0E" w:rsidP="00C67F0E">
      <w:pPr>
        <w:rPr>
          <w:sz w:val="28"/>
          <w:szCs w:val="28"/>
        </w:rPr>
      </w:pPr>
      <w:r w:rsidRPr="001E52F9">
        <w:rPr>
          <w:sz w:val="28"/>
          <w:szCs w:val="28"/>
        </w:rPr>
        <w:t xml:space="preserve">2021 </w:t>
      </w:r>
      <w:proofErr w:type="spellStart"/>
      <w:r w:rsidRPr="00C67F0E">
        <w:rPr>
          <w:sz w:val="28"/>
          <w:szCs w:val="28"/>
          <w:lang w:val="ru-RU"/>
        </w:rPr>
        <w:t>жылы</w:t>
      </w:r>
      <w:proofErr w:type="spellEnd"/>
      <w:r w:rsidRPr="001E52F9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Б</w:t>
      </w:r>
      <w:r w:rsidRPr="00C67F0E">
        <w:rPr>
          <w:sz w:val="28"/>
          <w:szCs w:val="28"/>
          <w:lang w:val="ru-RU"/>
        </w:rPr>
        <w:t>ДП</w:t>
      </w:r>
      <w:r w:rsidRPr="001E52F9">
        <w:rPr>
          <w:sz w:val="28"/>
          <w:szCs w:val="28"/>
        </w:rPr>
        <w:t xml:space="preserve"> </w:t>
      </w:r>
      <w:proofErr w:type="spellStart"/>
      <w:r w:rsidRPr="00C67F0E">
        <w:rPr>
          <w:sz w:val="28"/>
          <w:szCs w:val="28"/>
          <w:lang w:val="ru-RU"/>
        </w:rPr>
        <w:t>қызметін</w:t>
      </w:r>
      <w:proofErr w:type="spellEnd"/>
      <w:r w:rsidRPr="001E52F9">
        <w:rPr>
          <w:sz w:val="28"/>
          <w:szCs w:val="28"/>
        </w:rPr>
        <w:t xml:space="preserve"> 14 </w:t>
      </w:r>
      <w:proofErr w:type="spellStart"/>
      <w:r w:rsidRPr="00C67F0E">
        <w:rPr>
          <w:sz w:val="28"/>
          <w:szCs w:val="28"/>
          <w:lang w:val="ru-RU"/>
        </w:rPr>
        <w:t>адам</w:t>
      </w:r>
      <w:proofErr w:type="spellEnd"/>
      <w:r w:rsidRPr="001E52F9">
        <w:rPr>
          <w:sz w:val="28"/>
          <w:szCs w:val="28"/>
        </w:rPr>
        <w:t xml:space="preserve"> </w:t>
      </w:r>
      <w:proofErr w:type="spellStart"/>
      <w:r w:rsidRPr="00C67F0E">
        <w:rPr>
          <w:sz w:val="28"/>
          <w:szCs w:val="28"/>
          <w:lang w:val="ru-RU"/>
        </w:rPr>
        <w:t>алды</w:t>
      </w:r>
      <w:proofErr w:type="spellEnd"/>
      <w:r w:rsidRPr="001E52F9">
        <w:rPr>
          <w:sz w:val="28"/>
          <w:szCs w:val="28"/>
        </w:rPr>
        <w:t xml:space="preserve">, 2022 </w:t>
      </w:r>
      <w:proofErr w:type="spellStart"/>
      <w:r w:rsidRPr="00C67F0E">
        <w:rPr>
          <w:sz w:val="28"/>
          <w:szCs w:val="28"/>
          <w:lang w:val="ru-RU"/>
        </w:rPr>
        <w:t>жылы</w:t>
      </w:r>
      <w:proofErr w:type="spellEnd"/>
      <w:r w:rsidRPr="001E52F9">
        <w:rPr>
          <w:sz w:val="28"/>
          <w:szCs w:val="28"/>
        </w:rPr>
        <w:t xml:space="preserve"> – 32 </w:t>
      </w:r>
      <w:proofErr w:type="spellStart"/>
      <w:r w:rsidRPr="00C67F0E">
        <w:rPr>
          <w:sz w:val="28"/>
          <w:szCs w:val="28"/>
          <w:lang w:val="ru-RU"/>
        </w:rPr>
        <w:t>адам</w:t>
      </w:r>
      <w:proofErr w:type="spellEnd"/>
      <w:r w:rsidRPr="001E52F9">
        <w:rPr>
          <w:sz w:val="28"/>
          <w:szCs w:val="28"/>
        </w:rPr>
        <w:t xml:space="preserve">, 2023 </w:t>
      </w:r>
      <w:proofErr w:type="spellStart"/>
      <w:r w:rsidRPr="00C67F0E">
        <w:rPr>
          <w:sz w:val="28"/>
          <w:szCs w:val="28"/>
          <w:lang w:val="ru-RU"/>
        </w:rPr>
        <w:t>жылы</w:t>
      </w:r>
      <w:proofErr w:type="spellEnd"/>
      <w:r w:rsidRPr="001E52F9">
        <w:rPr>
          <w:sz w:val="28"/>
          <w:szCs w:val="28"/>
        </w:rPr>
        <w:t xml:space="preserve"> – 89 </w:t>
      </w:r>
      <w:proofErr w:type="spellStart"/>
      <w:r w:rsidRPr="00C67F0E">
        <w:rPr>
          <w:sz w:val="28"/>
          <w:szCs w:val="28"/>
          <w:lang w:val="ru-RU"/>
        </w:rPr>
        <w:t>адам</w:t>
      </w:r>
      <w:proofErr w:type="spellEnd"/>
      <w:r w:rsidRPr="001E52F9">
        <w:rPr>
          <w:sz w:val="28"/>
          <w:szCs w:val="28"/>
        </w:rPr>
        <w:t xml:space="preserve">, 2024 </w:t>
      </w:r>
      <w:proofErr w:type="spellStart"/>
      <w:r w:rsidRPr="00C67F0E">
        <w:rPr>
          <w:sz w:val="28"/>
          <w:szCs w:val="28"/>
          <w:lang w:val="ru-RU"/>
        </w:rPr>
        <w:t>жылы</w:t>
      </w:r>
      <w:proofErr w:type="spellEnd"/>
      <w:r w:rsidRPr="001E52F9">
        <w:rPr>
          <w:sz w:val="28"/>
          <w:szCs w:val="28"/>
        </w:rPr>
        <w:t xml:space="preserve"> – 170 </w:t>
      </w:r>
      <w:proofErr w:type="spellStart"/>
      <w:r w:rsidRPr="00C67F0E">
        <w:rPr>
          <w:sz w:val="28"/>
          <w:szCs w:val="28"/>
          <w:lang w:val="ru-RU"/>
        </w:rPr>
        <w:t>адам</w:t>
      </w:r>
      <w:proofErr w:type="spellEnd"/>
      <w:r w:rsidRPr="001E52F9">
        <w:rPr>
          <w:sz w:val="28"/>
          <w:szCs w:val="28"/>
        </w:rPr>
        <w:t xml:space="preserve">, </w:t>
      </w:r>
      <w:r w:rsidRPr="00C67F0E">
        <w:rPr>
          <w:sz w:val="28"/>
          <w:szCs w:val="28"/>
          <w:lang w:val="ru-RU"/>
        </w:rPr>
        <w:t>ал</w:t>
      </w:r>
      <w:r w:rsidRPr="001E52F9">
        <w:rPr>
          <w:sz w:val="28"/>
          <w:szCs w:val="28"/>
        </w:rPr>
        <w:t xml:space="preserve"> 2025 </w:t>
      </w:r>
      <w:proofErr w:type="spellStart"/>
      <w:r w:rsidRPr="00C67F0E">
        <w:rPr>
          <w:sz w:val="28"/>
          <w:szCs w:val="28"/>
          <w:lang w:val="ru-RU"/>
        </w:rPr>
        <w:t>жы</w:t>
      </w:r>
      <w:r>
        <w:rPr>
          <w:sz w:val="28"/>
          <w:szCs w:val="28"/>
          <w:lang w:val="ru-RU"/>
        </w:rPr>
        <w:t>лдың</w:t>
      </w:r>
      <w:proofErr w:type="spellEnd"/>
      <w:r w:rsidRPr="001E52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бірінші</w:t>
      </w:r>
      <w:proofErr w:type="spellEnd"/>
      <w:r w:rsidRPr="001E52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жартыжылдығында</w:t>
      </w:r>
      <w:proofErr w:type="spellEnd"/>
      <w:r w:rsidRPr="001E52F9">
        <w:rPr>
          <w:sz w:val="28"/>
          <w:szCs w:val="28"/>
        </w:rPr>
        <w:t xml:space="preserve"> 260 </w:t>
      </w:r>
      <w:proofErr w:type="spellStart"/>
      <w:r w:rsidRPr="00C67F0E">
        <w:rPr>
          <w:sz w:val="28"/>
          <w:szCs w:val="28"/>
          <w:lang w:val="ru-RU"/>
        </w:rPr>
        <w:t>адам</w:t>
      </w:r>
      <w:proofErr w:type="spellEnd"/>
      <w:r w:rsidRPr="001E52F9">
        <w:rPr>
          <w:sz w:val="28"/>
          <w:szCs w:val="28"/>
        </w:rPr>
        <w:t xml:space="preserve"> </w:t>
      </w:r>
      <w:proofErr w:type="spellStart"/>
      <w:r w:rsidRPr="00C67F0E">
        <w:rPr>
          <w:sz w:val="28"/>
          <w:szCs w:val="28"/>
          <w:lang w:val="ru-RU"/>
        </w:rPr>
        <w:t>бұл</w:t>
      </w:r>
      <w:proofErr w:type="spellEnd"/>
      <w:r w:rsidRPr="001E52F9">
        <w:rPr>
          <w:sz w:val="28"/>
          <w:szCs w:val="28"/>
        </w:rPr>
        <w:t xml:space="preserve"> </w:t>
      </w:r>
      <w:proofErr w:type="spellStart"/>
      <w:r w:rsidRPr="00C67F0E">
        <w:rPr>
          <w:sz w:val="28"/>
          <w:szCs w:val="28"/>
          <w:lang w:val="ru-RU"/>
        </w:rPr>
        <w:t>қызметті</w:t>
      </w:r>
      <w:proofErr w:type="spellEnd"/>
      <w:r w:rsidRPr="001E52F9">
        <w:rPr>
          <w:sz w:val="28"/>
          <w:szCs w:val="28"/>
        </w:rPr>
        <w:t xml:space="preserve"> </w:t>
      </w:r>
      <w:proofErr w:type="spellStart"/>
      <w:r w:rsidRPr="00C67F0E">
        <w:rPr>
          <w:sz w:val="28"/>
          <w:szCs w:val="28"/>
          <w:lang w:val="ru-RU"/>
        </w:rPr>
        <w:t>алуда</w:t>
      </w:r>
      <w:proofErr w:type="spellEnd"/>
      <w:r w:rsidRPr="001E52F9">
        <w:rPr>
          <w:sz w:val="28"/>
          <w:szCs w:val="28"/>
        </w:rPr>
        <w:t>.</w:t>
      </w:r>
    </w:p>
    <w:p w:rsidR="00C67F0E" w:rsidRDefault="00173527" w:rsidP="008B3A89">
      <w:pPr>
        <w:rPr>
          <w:sz w:val="28"/>
          <w:szCs w:val="28"/>
          <w:lang w:val="ru-RU"/>
        </w:rPr>
      </w:pPr>
      <w:r w:rsidRPr="001E52F9">
        <w:rPr>
          <w:sz w:val="28"/>
          <w:szCs w:val="28"/>
        </w:rPr>
        <w:br/>
      </w:r>
      <w:r w:rsidRPr="001E52F9">
        <w:rPr>
          <w:sz w:val="28"/>
          <w:szCs w:val="28"/>
        </w:rPr>
        <w:br/>
      </w:r>
      <w:proofErr w:type="spellStart"/>
      <w:r w:rsidR="00C67F0E">
        <w:rPr>
          <w:sz w:val="28"/>
          <w:szCs w:val="28"/>
          <w:lang w:val="ru-RU"/>
        </w:rPr>
        <w:t>Облыстық</w:t>
      </w:r>
      <w:proofErr w:type="spellEnd"/>
      <w:r w:rsidR="00C67F0E">
        <w:rPr>
          <w:sz w:val="28"/>
          <w:szCs w:val="28"/>
          <w:lang w:val="ru-RU"/>
        </w:rPr>
        <w:t xml:space="preserve"> ЖИТС </w:t>
      </w:r>
      <w:proofErr w:type="spellStart"/>
      <w:r w:rsidR="00C67F0E">
        <w:rPr>
          <w:sz w:val="28"/>
          <w:szCs w:val="28"/>
          <w:lang w:val="ru-RU"/>
        </w:rPr>
        <w:t>орталығында</w:t>
      </w:r>
      <w:proofErr w:type="spellEnd"/>
      <w:r w:rsidR="00C67F0E">
        <w:rPr>
          <w:sz w:val="28"/>
          <w:szCs w:val="28"/>
          <w:lang w:val="ru-RU"/>
        </w:rPr>
        <w:t xml:space="preserve">  </w:t>
      </w:r>
      <w:r w:rsidRPr="00C67F0E">
        <w:rPr>
          <w:sz w:val="28"/>
          <w:szCs w:val="28"/>
          <w:lang w:val="ru-RU"/>
        </w:rPr>
        <w:t xml:space="preserve"> </w:t>
      </w:r>
      <w:proofErr w:type="spellStart"/>
      <w:r w:rsidRPr="00C67F0E">
        <w:rPr>
          <w:sz w:val="28"/>
          <w:szCs w:val="28"/>
          <w:lang w:val="ru-RU"/>
        </w:rPr>
        <w:t>достық</w:t>
      </w:r>
      <w:proofErr w:type="spellEnd"/>
      <w:r w:rsidRPr="00C67F0E">
        <w:rPr>
          <w:sz w:val="28"/>
          <w:szCs w:val="28"/>
          <w:lang w:val="ru-RU"/>
        </w:rPr>
        <w:t xml:space="preserve"> кабинет </w:t>
      </w:r>
      <w:proofErr w:type="spellStart"/>
      <w:r w:rsidRPr="00C67F0E">
        <w:rPr>
          <w:sz w:val="28"/>
          <w:szCs w:val="28"/>
          <w:lang w:val="ru-RU"/>
        </w:rPr>
        <w:t>тегін</w:t>
      </w:r>
      <w:proofErr w:type="spellEnd"/>
      <w:r w:rsidRPr="00C67F0E">
        <w:rPr>
          <w:sz w:val="28"/>
          <w:szCs w:val="28"/>
          <w:lang w:val="ru-RU"/>
        </w:rPr>
        <w:t xml:space="preserve">, </w:t>
      </w:r>
      <w:proofErr w:type="spellStart"/>
      <w:r w:rsidRPr="00C67F0E">
        <w:rPr>
          <w:sz w:val="28"/>
          <w:szCs w:val="28"/>
          <w:lang w:val="ru-RU"/>
        </w:rPr>
        <w:t>анонимді</w:t>
      </w:r>
      <w:proofErr w:type="spellEnd"/>
      <w:r w:rsidRPr="00C67F0E">
        <w:rPr>
          <w:sz w:val="28"/>
          <w:szCs w:val="28"/>
          <w:lang w:val="ru-RU"/>
        </w:rPr>
        <w:t xml:space="preserve"> </w:t>
      </w:r>
      <w:proofErr w:type="spellStart"/>
      <w:r w:rsidRPr="00C67F0E">
        <w:rPr>
          <w:sz w:val="28"/>
          <w:szCs w:val="28"/>
          <w:lang w:val="ru-RU"/>
        </w:rPr>
        <w:t>және</w:t>
      </w:r>
      <w:proofErr w:type="spellEnd"/>
      <w:r w:rsidRPr="00C67F0E">
        <w:rPr>
          <w:sz w:val="28"/>
          <w:szCs w:val="28"/>
          <w:lang w:val="ru-RU"/>
        </w:rPr>
        <w:t xml:space="preserve"> </w:t>
      </w:r>
      <w:proofErr w:type="spellStart"/>
      <w:r w:rsidRPr="00C67F0E">
        <w:rPr>
          <w:sz w:val="28"/>
          <w:szCs w:val="28"/>
          <w:lang w:val="ru-RU"/>
        </w:rPr>
        <w:t>құпия</w:t>
      </w:r>
      <w:proofErr w:type="spellEnd"/>
      <w:r w:rsidRPr="00C67F0E">
        <w:rPr>
          <w:sz w:val="28"/>
          <w:szCs w:val="28"/>
          <w:lang w:val="ru-RU"/>
        </w:rPr>
        <w:t xml:space="preserve"> </w:t>
      </w:r>
      <w:proofErr w:type="spellStart"/>
      <w:r w:rsidRPr="00C67F0E">
        <w:rPr>
          <w:sz w:val="28"/>
          <w:szCs w:val="28"/>
          <w:lang w:val="ru-RU"/>
        </w:rPr>
        <w:lastRenderedPageBreak/>
        <w:t>негізде</w:t>
      </w:r>
      <w:proofErr w:type="spellEnd"/>
      <w:r w:rsidRPr="00C67F0E">
        <w:rPr>
          <w:sz w:val="28"/>
          <w:szCs w:val="28"/>
          <w:lang w:val="ru-RU"/>
        </w:rPr>
        <w:t xml:space="preserve"> </w:t>
      </w:r>
      <w:proofErr w:type="spellStart"/>
      <w:r w:rsidRPr="00C67F0E">
        <w:rPr>
          <w:sz w:val="28"/>
          <w:szCs w:val="28"/>
          <w:lang w:val="ru-RU"/>
        </w:rPr>
        <w:t>жұмыс</w:t>
      </w:r>
      <w:proofErr w:type="spellEnd"/>
      <w:r w:rsidRPr="00C67F0E">
        <w:rPr>
          <w:sz w:val="28"/>
          <w:szCs w:val="28"/>
          <w:lang w:val="ru-RU"/>
        </w:rPr>
        <w:t xml:space="preserve"> </w:t>
      </w:r>
      <w:proofErr w:type="spellStart"/>
      <w:r w:rsidRPr="00C67F0E">
        <w:rPr>
          <w:sz w:val="28"/>
          <w:szCs w:val="28"/>
          <w:lang w:val="ru-RU"/>
        </w:rPr>
        <w:t>істейді</w:t>
      </w:r>
      <w:proofErr w:type="spellEnd"/>
      <w:r w:rsidRPr="00C67F0E">
        <w:rPr>
          <w:sz w:val="28"/>
          <w:szCs w:val="28"/>
          <w:lang w:val="ru-RU"/>
        </w:rPr>
        <w:t xml:space="preserve">. </w:t>
      </w:r>
      <w:proofErr w:type="spellStart"/>
      <w:r w:rsidRPr="00C67F0E">
        <w:rPr>
          <w:sz w:val="28"/>
          <w:szCs w:val="28"/>
          <w:lang w:val="ru-RU"/>
        </w:rPr>
        <w:t>Қосымша</w:t>
      </w:r>
      <w:proofErr w:type="spellEnd"/>
      <w:r w:rsidRPr="00C67F0E">
        <w:rPr>
          <w:sz w:val="28"/>
          <w:szCs w:val="28"/>
          <w:lang w:val="ru-RU"/>
        </w:rPr>
        <w:t xml:space="preserve"> </w:t>
      </w:r>
      <w:proofErr w:type="spellStart"/>
      <w:r w:rsidRPr="00C67F0E">
        <w:rPr>
          <w:sz w:val="28"/>
          <w:szCs w:val="28"/>
          <w:lang w:val="ru-RU"/>
        </w:rPr>
        <w:t>ақпарат</w:t>
      </w:r>
      <w:proofErr w:type="spellEnd"/>
      <w:r w:rsidRPr="00C67F0E">
        <w:rPr>
          <w:sz w:val="28"/>
          <w:szCs w:val="28"/>
          <w:lang w:val="ru-RU"/>
        </w:rPr>
        <w:t xml:space="preserve"> </w:t>
      </w:r>
      <w:proofErr w:type="spellStart"/>
      <w:r w:rsidRPr="00C67F0E">
        <w:rPr>
          <w:sz w:val="28"/>
          <w:szCs w:val="28"/>
          <w:lang w:val="ru-RU"/>
        </w:rPr>
        <w:t>алу</w:t>
      </w:r>
      <w:proofErr w:type="spellEnd"/>
      <w:r w:rsidRPr="00C67F0E">
        <w:rPr>
          <w:sz w:val="28"/>
          <w:szCs w:val="28"/>
          <w:lang w:val="ru-RU"/>
        </w:rPr>
        <w:t xml:space="preserve"> </w:t>
      </w:r>
      <w:proofErr w:type="spellStart"/>
      <w:r w:rsidRPr="00C67F0E">
        <w:rPr>
          <w:sz w:val="28"/>
          <w:szCs w:val="28"/>
          <w:lang w:val="ru-RU"/>
        </w:rPr>
        <w:t>үшін</w:t>
      </w:r>
      <w:proofErr w:type="spellEnd"/>
      <w:r w:rsidRPr="00C67F0E">
        <w:rPr>
          <w:sz w:val="28"/>
          <w:szCs w:val="28"/>
          <w:lang w:val="ru-RU"/>
        </w:rPr>
        <w:t xml:space="preserve"> </w:t>
      </w:r>
      <w:proofErr w:type="spellStart"/>
      <w:r w:rsidRPr="00C67F0E">
        <w:rPr>
          <w:sz w:val="28"/>
          <w:szCs w:val="28"/>
          <w:lang w:val="ru-RU"/>
        </w:rPr>
        <w:t>негізгі</w:t>
      </w:r>
      <w:proofErr w:type="spellEnd"/>
      <w:r w:rsidRPr="00C67F0E">
        <w:rPr>
          <w:sz w:val="28"/>
          <w:szCs w:val="28"/>
          <w:lang w:val="ru-RU"/>
        </w:rPr>
        <w:t xml:space="preserve"> топ </w:t>
      </w:r>
      <w:proofErr w:type="spellStart"/>
      <w:r w:rsidRPr="00C67F0E">
        <w:rPr>
          <w:sz w:val="28"/>
          <w:szCs w:val="28"/>
          <w:lang w:val="ru-RU"/>
        </w:rPr>
        <w:t>өкілдері</w:t>
      </w:r>
      <w:proofErr w:type="spellEnd"/>
      <w:r w:rsidRPr="00C67F0E">
        <w:rPr>
          <w:sz w:val="28"/>
          <w:szCs w:val="28"/>
          <w:lang w:val="ru-RU"/>
        </w:rPr>
        <w:t xml:space="preserve"> </w:t>
      </w:r>
      <w:proofErr w:type="spellStart"/>
      <w:r w:rsidRPr="00C67F0E">
        <w:rPr>
          <w:sz w:val="28"/>
          <w:szCs w:val="28"/>
          <w:lang w:val="ru-RU"/>
        </w:rPr>
        <w:t>мекеменің</w:t>
      </w:r>
      <w:proofErr w:type="spellEnd"/>
      <w:r w:rsidRPr="00C67F0E">
        <w:rPr>
          <w:sz w:val="28"/>
          <w:szCs w:val="28"/>
          <w:lang w:val="ru-RU"/>
        </w:rPr>
        <w:t xml:space="preserve"> </w:t>
      </w:r>
      <w:proofErr w:type="spellStart"/>
      <w:r w:rsidRPr="00C67F0E">
        <w:rPr>
          <w:sz w:val="28"/>
          <w:szCs w:val="28"/>
          <w:lang w:val="ru-RU"/>
        </w:rPr>
        <w:t>мамандарына</w:t>
      </w:r>
      <w:proofErr w:type="spellEnd"/>
      <w:r w:rsidRPr="00C67F0E">
        <w:rPr>
          <w:sz w:val="28"/>
          <w:szCs w:val="28"/>
          <w:lang w:val="ru-RU"/>
        </w:rPr>
        <w:t xml:space="preserve"> </w:t>
      </w:r>
      <w:proofErr w:type="spellStart"/>
      <w:r w:rsidRPr="00C67F0E">
        <w:rPr>
          <w:sz w:val="28"/>
          <w:szCs w:val="28"/>
          <w:lang w:val="ru-RU"/>
        </w:rPr>
        <w:t>жеке</w:t>
      </w:r>
      <w:proofErr w:type="spellEnd"/>
      <w:r w:rsidRPr="00C67F0E">
        <w:rPr>
          <w:sz w:val="28"/>
          <w:szCs w:val="28"/>
          <w:lang w:val="ru-RU"/>
        </w:rPr>
        <w:t xml:space="preserve"> </w:t>
      </w:r>
      <w:proofErr w:type="spellStart"/>
      <w:r w:rsidRPr="00C67F0E">
        <w:rPr>
          <w:sz w:val="28"/>
          <w:szCs w:val="28"/>
          <w:lang w:val="ru-RU"/>
        </w:rPr>
        <w:t>кеңес</w:t>
      </w:r>
      <w:proofErr w:type="spellEnd"/>
      <w:r w:rsidRPr="00C67F0E">
        <w:rPr>
          <w:sz w:val="28"/>
          <w:szCs w:val="28"/>
          <w:lang w:val="ru-RU"/>
        </w:rPr>
        <w:t xml:space="preserve"> </w:t>
      </w:r>
      <w:proofErr w:type="spellStart"/>
      <w:r w:rsidRPr="00C67F0E">
        <w:rPr>
          <w:sz w:val="28"/>
          <w:szCs w:val="28"/>
          <w:lang w:val="ru-RU"/>
        </w:rPr>
        <w:t>алуға</w:t>
      </w:r>
      <w:proofErr w:type="spellEnd"/>
      <w:r w:rsidRPr="00C67F0E">
        <w:rPr>
          <w:sz w:val="28"/>
          <w:szCs w:val="28"/>
          <w:lang w:val="ru-RU"/>
        </w:rPr>
        <w:t xml:space="preserve"> </w:t>
      </w:r>
      <w:proofErr w:type="spellStart"/>
      <w:r w:rsidRPr="00C67F0E">
        <w:rPr>
          <w:sz w:val="28"/>
          <w:szCs w:val="28"/>
          <w:lang w:val="ru-RU"/>
        </w:rPr>
        <w:t>жүгіне</w:t>
      </w:r>
      <w:proofErr w:type="spellEnd"/>
      <w:r w:rsidRPr="00C67F0E">
        <w:rPr>
          <w:sz w:val="28"/>
          <w:szCs w:val="28"/>
          <w:lang w:val="ru-RU"/>
        </w:rPr>
        <w:t xml:space="preserve"> </w:t>
      </w:r>
      <w:proofErr w:type="spellStart"/>
      <w:r w:rsidRPr="00C67F0E">
        <w:rPr>
          <w:sz w:val="28"/>
          <w:szCs w:val="28"/>
          <w:lang w:val="ru-RU"/>
        </w:rPr>
        <w:t>алады</w:t>
      </w:r>
      <w:proofErr w:type="spellEnd"/>
      <w:r w:rsidRPr="00C67F0E">
        <w:rPr>
          <w:sz w:val="28"/>
          <w:szCs w:val="28"/>
          <w:lang w:val="ru-RU"/>
        </w:rPr>
        <w:t>.</w:t>
      </w:r>
      <w:r w:rsidRPr="00C67F0E">
        <w:rPr>
          <w:sz w:val="28"/>
          <w:szCs w:val="28"/>
          <w:lang w:val="ru-RU"/>
        </w:rPr>
        <w:br/>
      </w:r>
      <w:r w:rsidRPr="00C67F0E">
        <w:rPr>
          <w:sz w:val="28"/>
          <w:szCs w:val="28"/>
          <w:lang w:val="ru-RU"/>
        </w:rPr>
        <w:br/>
      </w:r>
      <w:r w:rsidR="001E52F9">
        <w:rPr>
          <w:sz w:val="28"/>
          <w:szCs w:val="28"/>
          <w:lang w:val="ru-RU"/>
        </w:rPr>
        <w:t xml:space="preserve">АИТВ </w:t>
      </w:r>
      <w:bookmarkStart w:id="0" w:name="_GoBack"/>
      <w:bookmarkEnd w:id="0"/>
      <w:r w:rsidR="00C67F0E">
        <w:rPr>
          <w:sz w:val="28"/>
          <w:szCs w:val="28"/>
          <w:lang w:val="ru-RU"/>
        </w:rPr>
        <w:t xml:space="preserve"> </w:t>
      </w:r>
      <w:proofErr w:type="spellStart"/>
      <w:r w:rsidR="00C67F0E">
        <w:rPr>
          <w:sz w:val="28"/>
          <w:szCs w:val="28"/>
          <w:lang w:val="ru-RU"/>
        </w:rPr>
        <w:t>орталығының</w:t>
      </w:r>
      <w:proofErr w:type="spellEnd"/>
      <w:r w:rsidR="00C67F0E">
        <w:rPr>
          <w:sz w:val="28"/>
          <w:szCs w:val="28"/>
          <w:lang w:val="ru-RU"/>
        </w:rPr>
        <w:t xml:space="preserve">   </w:t>
      </w:r>
      <w:proofErr w:type="spellStart"/>
      <w:r w:rsidRPr="00C67F0E">
        <w:rPr>
          <w:sz w:val="28"/>
          <w:szCs w:val="28"/>
          <w:lang w:val="ru-RU"/>
        </w:rPr>
        <w:t>Тер</w:t>
      </w:r>
      <w:proofErr w:type="gramStart"/>
      <w:r w:rsidRPr="00C67F0E">
        <w:rPr>
          <w:sz w:val="28"/>
          <w:szCs w:val="28"/>
          <w:lang w:val="ru-RU"/>
        </w:rPr>
        <w:t>і</w:t>
      </w:r>
      <w:proofErr w:type="spellEnd"/>
      <w:r w:rsidRPr="00C67F0E">
        <w:rPr>
          <w:sz w:val="28"/>
          <w:szCs w:val="28"/>
          <w:lang w:val="ru-RU"/>
        </w:rPr>
        <w:t>-</w:t>
      </w:r>
      <w:proofErr w:type="gramEnd"/>
      <w:r w:rsidRPr="00C67F0E">
        <w:rPr>
          <w:sz w:val="28"/>
          <w:szCs w:val="28"/>
          <w:lang w:val="ru-RU"/>
        </w:rPr>
        <w:t xml:space="preserve">венеролог </w:t>
      </w:r>
      <w:proofErr w:type="spellStart"/>
      <w:r w:rsidRPr="00C67F0E">
        <w:rPr>
          <w:sz w:val="28"/>
          <w:szCs w:val="28"/>
          <w:lang w:val="ru-RU"/>
        </w:rPr>
        <w:t>дәрігері</w:t>
      </w:r>
      <w:proofErr w:type="spellEnd"/>
      <w:r w:rsidRPr="00C67F0E">
        <w:rPr>
          <w:sz w:val="28"/>
          <w:szCs w:val="28"/>
          <w:lang w:val="ru-RU"/>
        </w:rPr>
        <w:t xml:space="preserve"> </w:t>
      </w:r>
      <w:r w:rsidR="00C67F0E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</w:t>
      </w:r>
      <w:r w:rsidR="005B3857">
        <w:rPr>
          <w:sz w:val="28"/>
          <w:szCs w:val="28"/>
          <w:lang w:val="ru-RU"/>
        </w:rPr>
        <w:t xml:space="preserve">  </w:t>
      </w:r>
      <w:r w:rsidRPr="00C67F0E">
        <w:rPr>
          <w:sz w:val="28"/>
          <w:szCs w:val="28"/>
          <w:lang w:val="ru-RU"/>
        </w:rPr>
        <w:t xml:space="preserve"> </w:t>
      </w:r>
      <w:proofErr w:type="spellStart"/>
      <w:r w:rsidRPr="00C67F0E">
        <w:rPr>
          <w:sz w:val="28"/>
          <w:szCs w:val="28"/>
          <w:lang w:val="ru-RU"/>
        </w:rPr>
        <w:t>Чотбаева</w:t>
      </w:r>
      <w:proofErr w:type="spellEnd"/>
      <w:r w:rsidRPr="00C67F0E">
        <w:rPr>
          <w:sz w:val="28"/>
          <w:szCs w:val="28"/>
          <w:lang w:val="ru-RU"/>
        </w:rPr>
        <w:t xml:space="preserve"> Д.Б.</w:t>
      </w:r>
      <w:r w:rsidRPr="00C67F0E">
        <w:rPr>
          <w:sz w:val="28"/>
          <w:szCs w:val="28"/>
          <w:lang w:val="ru-RU"/>
        </w:rPr>
        <w:br/>
      </w:r>
    </w:p>
    <w:p w:rsidR="009B2D11" w:rsidRPr="00C67F0E" w:rsidRDefault="00C67F0E" w:rsidP="008B3A8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</w:t>
      </w:r>
      <w:r w:rsidR="00173527" w:rsidRPr="00C67F0E">
        <w:rPr>
          <w:sz w:val="28"/>
          <w:szCs w:val="28"/>
          <w:lang w:val="ru-RU"/>
        </w:rPr>
        <w:t>18.0</w:t>
      </w:r>
      <w:r w:rsidR="00173527">
        <w:rPr>
          <w:sz w:val="28"/>
          <w:szCs w:val="28"/>
          <w:lang w:val="ru-RU"/>
        </w:rPr>
        <w:t>6</w:t>
      </w:r>
      <w:r w:rsidR="00173527" w:rsidRPr="00C67F0E">
        <w:rPr>
          <w:sz w:val="28"/>
          <w:szCs w:val="28"/>
          <w:lang w:val="ru-RU"/>
        </w:rPr>
        <w:t>.202</w:t>
      </w:r>
      <w:r w:rsidR="00173527">
        <w:rPr>
          <w:sz w:val="28"/>
          <w:szCs w:val="28"/>
          <w:lang w:val="ru-RU"/>
        </w:rPr>
        <w:t xml:space="preserve">5 </w:t>
      </w:r>
      <w:proofErr w:type="spellStart"/>
      <w:r w:rsidR="00173527">
        <w:rPr>
          <w:sz w:val="28"/>
          <w:szCs w:val="28"/>
          <w:lang w:val="ru-RU"/>
        </w:rPr>
        <w:t>жыл</w:t>
      </w:r>
      <w:proofErr w:type="spellEnd"/>
      <w:r w:rsidR="00173527">
        <w:rPr>
          <w:sz w:val="28"/>
          <w:szCs w:val="28"/>
          <w:lang w:val="ru-RU"/>
        </w:rPr>
        <w:t>.</w:t>
      </w:r>
      <w:r w:rsidR="00173527" w:rsidRPr="00C67F0E">
        <w:rPr>
          <w:sz w:val="28"/>
          <w:szCs w:val="28"/>
          <w:lang w:val="ru-RU"/>
        </w:rPr>
        <w:br/>
      </w:r>
    </w:p>
    <w:sectPr w:rsidR="009B2D11" w:rsidRPr="00C67F0E" w:rsidSect="005B3857">
      <w:pgSz w:w="12240" w:h="15840"/>
      <w:pgMar w:top="567" w:right="1041" w:bottom="142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73527"/>
    <w:rsid w:val="001E52F9"/>
    <w:rsid w:val="0029639D"/>
    <w:rsid w:val="00326F90"/>
    <w:rsid w:val="005B3857"/>
    <w:rsid w:val="008B3A89"/>
    <w:rsid w:val="009B2D11"/>
    <w:rsid w:val="00AA1D8D"/>
    <w:rsid w:val="00B47730"/>
    <w:rsid w:val="00C67F0E"/>
    <w:rsid w:val="00CB0664"/>
    <w:rsid w:val="00D757D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967ABF-898B-46F0-81C5-83B6BC93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13</cp:revision>
  <dcterms:created xsi:type="dcterms:W3CDTF">2013-12-23T23:15:00Z</dcterms:created>
  <dcterms:modified xsi:type="dcterms:W3CDTF">2025-06-20T09:32:00Z</dcterms:modified>
  <cp:category/>
</cp:coreProperties>
</file>